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befe" w14:textId="7b9b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Новоселов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6 қаңтардағы № 72-6 шешімі. Солтүстік Қазақстан облысының Әділет департаментінде 2021 жылғы 11 қаңтарда № 6925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Новоселов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206 824,4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201 454,4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208 041,7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- 1 217,3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1 217,3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1 217,3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29.04.2021 </w:t>
      </w:r>
      <w:r>
        <w:rPr>
          <w:rFonts w:ascii="Times New Roman"/>
          <w:b w:val="false"/>
          <w:i w:val="false"/>
          <w:color w:val="00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07.12.2021 </w:t>
      </w:r>
      <w:r>
        <w:rPr>
          <w:rFonts w:ascii="Times New Roman"/>
          <w:b w:val="false"/>
          <w:i w:val="false"/>
          <w:color w:val="000000"/>
          <w:sz w:val="28"/>
        </w:rPr>
        <w:t>№ 12-22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10 550 мың теңгені құрайды.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Новоселов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29.04.2021 </w:t>
      </w:r>
      <w:r>
        <w:rPr>
          <w:rFonts w:ascii="Times New Roman"/>
          <w:b w:val="false"/>
          <w:i w:val="false"/>
          <w:color w:val="ff0000"/>
          <w:sz w:val="28"/>
        </w:rPr>
        <w:t>№ 4-8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07.12.2021 </w:t>
      </w:r>
      <w:r>
        <w:rPr>
          <w:rFonts w:ascii="Times New Roman"/>
          <w:b w:val="false"/>
          <w:i w:val="false"/>
          <w:color w:val="ff0000"/>
          <w:sz w:val="28"/>
        </w:rPr>
        <w:t>№ 12-22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Новоселов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Новоселов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 қемес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