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cc6f" w14:textId="3aec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72-3 шешімі. Солтүстік Қазақстан облысының Әділет департаментінде 2021 жылғы 11 қаңтарда № 6922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70 871,9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67 529,9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29.04.2021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12 276 мың теңгені құрайды.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Шөптікөл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29.04.2021 </w:t>
      </w:r>
      <w:r>
        <w:rPr>
          <w:rFonts w:ascii="Times New Roman"/>
          <w:b w:val="false"/>
          <w:i w:val="false"/>
          <w:color w:val="ff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70 871,9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Шөптікөл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Шөптікөл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