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8a18" w14:textId="3d18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Солтүстік Қазақстан облысы Ақжар ауданы Алқатерек ауылдық округі әкімінің 2021 жылғы 21 маусымдағы № 4.19.1-11/104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Алқатерек ауылдық округі әкімінің 2021 жылғы 10 қыркүйектегі № 4.19.1-11/106 шешімі. Қазақстан Республикасының Әділет министрлігінде 2021 жылғы 16 қыркүйекте № 24377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Ақжар ауданының бас мемлекеттік ветеринариялық - санитарлық инспекторының 2021 жылғы 24 мамырдағы № 07-29/64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Ақжар ауданы Алқатерек ауылдық округі Алқатерек ауылының "Ақерке" шаруа қожалығының аумағында құтыру ауруын жою бойынша кешенді ветеринариялық іс-шаралардың жүргізілуіне байланысты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Қазақтан облысы Ақжар ауданы Алқатерек ауылдық округі әкімінің 2021 жылғы 21 маусымдағы № 4.19.1-11/104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23231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Алқатерек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