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77fa" w14:textId="2767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Алқатерек ауылдық округінің әкімінің 2021 жылғы 21 маусымдағы № 4.19.1-11/104 шешімі. Қазақстан Республикасының Әділет министрлігінде 2021 жылғы 1 шілдеде № 23231 болып тіркелді. Күші жойылды - Солтүстік Қазақстан облысы Ақжар ауданы Алқатерек ауылдық округі әкімінің 2021 жылғы 10 қыркүйектегі № 4.19.1-11/106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Алқатерек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4.19.1-11/106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ветеринариялық-санитариялық инспекторының 2021 жылғы 08 сәуірдегі № 07-29/38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Алқатерек ауылдық округінің Алқатерек ауылында "Ақерке" шаруа қожалығының аумағында құтыру ауруының анықталуына байланысты шектеу іс-шараларының ветеринариялық режимі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Алқатерек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