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a0e" w14:textId="872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әкімінің 2020 жылғы 23 сәуірдегі № 8 "Солтүстік Қазақстан облысы Ақжар ауданының аумағында жергілікті ауқымдағы табиғи сипаттаға төтенше жағдайды жариялау туралы" шешімін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2021 жылғы 6 сәуірдегі № 3 шешімі. Солтүстік Қазақстан облысының Әділет департаментінде 2021 жылғы 7 сәуірде № 7276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әкімінің "Солтүстік Қазақстан облысы Ақжар ауданының аумағында жергілікті ауқымдағы табиғи сипаттағы төтенше жағдайды жариялау туралы" 2020 жылғы 23 сәуірдегі № 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27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актілерінің мемлекеттік тіркеу тізілімінде № 6259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