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22d429" w14:textId="822d42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2021-2023 жылдарға арналған Ақжар ауданы Май ауылдық округінің бюджетін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Ақжар аудандық мәслихатының 2021 жылғы 6 қаңтардағы № 66-14 шешімі. Солтүстік Қазақстан облысының Әділет департаментінде 2021 жылғы 13 қаңтарда № 6983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  Ескерту. 01.01.2021 бастап қолданысқа енгізіледі – осы шешімінің 7-тармағымен.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9-1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75-баптарына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Солтүстік Қазақстан облысы Ақжар аудандық мәслихаты ШЕШІМ ҚАБЫЛДАДЫ: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2021-2023 жылдарға арналған Ақжар ауданы Май ауылдық округінің бюджеті тиісінше осы шешімге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2021 жылға мынадай көлемдерде бекітілсін: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29 885,1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545,7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116,4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29 223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– 29 943 мың теңге; 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теңге, соның ішінде: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 мың теңге: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-57,9 мың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 57,9 мың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57,9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Солтүстік Қазақстан облысы Ақжар аудандық мәслихатының 22.11.2021 </w:t>
      </w:r>
      <w:r>
        <w:rPr>
          <w:rFonts w:ascii="Times New Roman"/>
          <w:b w:val="false"/>
          <w:i w:val="false"/>
          <w:color w:val="000000"/>
          <w:sz w:val="28"/>
        </w:rPr>
        <w:t>№ 11-7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(01.01.2021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2021 жылға арналған ауылдық округ бюджетінің кірістері Қазақстан Республикасының 2008 жылғы 4 желтоқсандағы Бюджет </w:t>
      </w:r>
      <w:r>
        <w:rPr>
          <w:rFonts w:ascii="Times New Roman"/>
          <w:b w:val="false"/>
          <w:i w:val="false"/>
          <w:color w:val="000000"/>
          <w:sz w:val="28"/>
        </w:rPr>
        <w:t>кодексiне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мынадай салық түсімдері есебінен қалыптастырылатыны белгіленсін: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ауылдың аумағында мемлекеттік кіріс органдарында тіркеу есебіне қою кезінде мәлімделген: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дара кәсіпкер, жекеше нотариус, жеке сот орындаушысы, адвокат, кәсіпқой медиатор үшін – тұрған жері;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қалған жеке тұлғалар үшін – тұрғылықты жері орналасқан жеке тұлғалар дербес салық салуға жататын кірістер бойынша жеке табыс салығы;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ауылдық округтің аумағындағы осы салықты салу объектілері бойынша жеке тұлғалардың мүлкіне салынатын салық;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ауылдың аумағындағы жер учаскелері бойынша жеке және заңды тұлғалардан алынатын, елдi мекендер жерлерiне салынатын жер салығы;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мыналардан: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тұрғылықты жері ауылдың аумағындағы жеке тұлғалардан;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өздерінің құрылтай құжаттарында көрсетілетін тұрған жері ауылдың аумағында орналасқан заңды тұлғалардан алынатын көлік құралдары салығы;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сыртқы (көрнекі) жарнаманы: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ауылдағы үй-жайлардың шегінен тыс ашық кеңістікте;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ауылдық округтің аумақтары арқылы өтетін жалпыға ортақ пайдаланылатын автомобиль жолдарының бөлiнген белдеуiнде;</w:t>
      </w:r>
    </w:p>
    <w:bookmarkEnd w:id="30"/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елді мекендерден тыс жердегі үй-жайлардың шегінен тыс ашық кеңістікте және жалпыға ортақ пайдаланылатын автомобиль жолдарының бөлiнген белдеуiнен тыс жерде орналастырғаны үшін төлемақы.</w:t>
      </w:r>
    </w:p>
    <w:bookmarkEnd w:id="31"/>
    <w:bookmarkStart w:name="z3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2021 жылға арналған ауылдық округ бюджетінің келесі салықтық емес түсімдер есебінен қалыптасуы белгіленсін:</w:t>
      </w:r>
    </w:p>
    <w:bookmarkEnd w:id="32"/>
    <w:bookmarkStart w:name="z3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ауылдық округтердің әкімдері әкімшілік құқық бұзушылықтар үшін салатын айыппұлдар;</w:t>
      </w:r>
    </w:p>
    <w:bookmarkEnd w:id="33"/>
    <w:bookmarkStart w:name="z3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жеке және заңды тұлғалардың ерікті түрдегі алымдары;</w:t>
      </w:r>
    </w:p>
    <w:bookmarkEnd w:id="34"/>
    <w:bookmarkStart w:name="z4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ауылдық округтің коммуналдық меншігінен (жергілікті өзін-өзі басқарудың коммуналдық меншігінен) түсетін кірістер:</w:t>
      </w:r>
    </w:p>
    <w:bookmarkEnd w:id="35"/>
    <w:bookmarkStart w:name="z4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ауылдық округ әкімі аппаратының шешімімен құрылған коммуналдық мемлекеттік кәсіпорындардың таза кірісі бөлігінің түсімдері;</w:t>
      </w:r>
    </w:p>
    <w:bookmarkEnd w:id="36"/>
    <w:bookmarkStart w:name="z4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ауылдық округтің коммуналдық меншігіндегі (жергілікті өзін-өзі басқарудың коммуналдық меншігіндегі) заңды тұлғаларға қатысу үлестеріне кірістер;</w:t>
      </w:r>
    </w:p>
    <w:bookmarkEnd w:id="37"/>
    <w:bookmarkStart w:name="z43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ауылдық округтің коммуналдық меншігінің (жергілікті өзін-өзі басқарудың коммуналдық меншігінің) мүлкін жалға беруден түсетін кірістер;</w:t>
      </w:r>
    </w:p>
    <w:bookmarkEnd w:id="38"/>
    <w:bookmarkStart w:name="z44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ауылдық округтің коммуналдық меншігінен (жергілікті өзін-өзі басқарудың коммуналдық меншігінен) түсетін басқа да кірістер;</w:t>
      </w:r>
    </w:p>
    <w:bookmarkEnd w:id="39"/>
    <w:bookmarkStart w:name="z45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ауылдық округ бюджетіне түсетін басқа да салықтық емес түсімдер.</w:t>
      </w:r>
    </w:p>
    <w:bookmarkEnd w:id="40"/>
    <w:bookmarkStart w:name="z46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Ауылдық округ бюджетінен қаржыландырылатын мемлекеттік мекемелерге бекітіп берілген мемлекеттік мүлікті сатудан түсетін ақша негізгі капиталды сатудан ауылдық округ бюджетіне түсетін түсімдер болып табылады.</w:t>
      </w:r>
    </w:p>
    <w:bookmarkEnd w:id="41"/>
    <w:bookmarkStart w:name="z47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Аудандық бюджеттен берілетін трансферттер ауылдық округ бюджетіне түсетін трансферттер түсімдері болып табылады.</w:t>
      </w:r>
    </w:p>
    <w:bookmarkEnd w:id="42"/>
    <w:bookmarkStart w:name="z48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2021 жылға арналған ауылдық округ бюджетінде аудандық бюджеттен округ бюджетіне берілетін субвенция көлемі 19 897 мың теңге сомасында көзделгендігі ескерілсін.</w:t>
      </w:r>
    </w:p>
    <w:bookmarkEnd w:id="43"/>
    <w:bookmarkStart w:name="z49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Осы шешім 2021 жылғы 1 қаңтардан бастап қолданысқа енгізіледі.</w:t>
      </w:r>
    </w:p>
    <w:bookmarkEnd w:id="4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Солтүстік Қазақстан облысы Ақжар аудандық мәслихат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Закенов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Ақжар аудандық 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Хоршат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Ақжар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6 қаңтардағы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66-14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59" w:id="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Ақжар ауданы Май ауылдық округінің 2021 жылға арналған бюджеті</w:t>
      </w:r>
    </w:p>
    <w:bookmarkEnd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Солтүстік Қазақстан облысы Ақжар аудандық мәслихатының 22.11.2021 </w:t>
      </w:r>
      <w:r>
        <w:rPr>
          <w:rFonts w:ascii="Times New Roman"/>
          <w:b w:val="false"/>
          <w:i w:val="false"/>
          <w:color w:val="ff0000"/>
          <w:sz w:val="28"/>
        </w:rPr>
        <w:t>№ 11-7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(01.01.2021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46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29885,1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Төлем көзінен салық салынбайтын табыстардан ұсталатын 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 кқұралдарына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 кбасқарудың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Бюджеттікбағдарламалардыңәкімшісі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Жалпысипаттағымемлекеттікқызметтер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Аудандықмаңызы бар қала, ауыл, кент, ауылдық округ әкімініңқызметінқамтамасызетужөніндегіқызметтер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Тұрғынүй-коммуналдықшаруашылық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Елдімекендердегікөшелердіжарықтандыру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57,9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жылғы 1 қаңтарда қалыптасқан бюджет қаражатының бос қалдықтары есебінен Май ауылдық округінің бюджеттің шығыстарын бөлу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57,9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Жалпысипаттағымемлекеттікқызметтер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57,9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57,9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Ақжар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06 қаңтардағы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66-14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қосымша</w:t>
            </w:r>
          </w:p>
        </w:tc>
      </w:tr>
    </w:tbl>
    <w:bookmarkStart w:name="z66" w:id="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Ақжар ауданы Май ауылдық округінің 2022 жылға арналған бюджеті</w:t>
      </w:r>
    </w:p>
    <w:bookmarkEnd w:id="4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мын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Ақжар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06 қаңтардағы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66-14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қосымша</w:t>
            </w:r>
          </w:p>
        </w:tc>
      </w:tr>
    </w:tbl>
    <w:bookmarkStart w:name="z73" w:id="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Ақжар ауданы Май ауылдық округінің 2023 жылға арналған бюджеті</w:t>
      </w:r>
    </w:p>
    <w:bookmarkEnd w:id="4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мын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