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8d8c" w14:textId="95b8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Кішіқарой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66-13 шешімі. Солтүстік Қазақстан облысының Әділет департаментінде 2021 жылғы 13 қаңтарда № 6982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Кішіқарой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19 446,2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-704,2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704,2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17 434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2023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