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7c88" w14:textId="8da7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Ақжар ауданы Восход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2021 жылғы 6 қаңтардағы № 66-11 шешімі. Солтүстік Қазақстан облысының Әділет департаментінде 2021 жылғы 13 қаңтарда № 6980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Ақжар ауданы Восход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26 159,2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25 498,2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26 168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ауылдық округ бюджетінің келесі салықтық емес түсімдер есебінен қалыптасуы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округ бюджетіне берілетін субвенция көлемі 13 307 мың теңге сомасында көзделгендігі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2021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Солтүстік Қазақстан облысы Ақжар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8-1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7"/>
        <w:gridCol w:w="1268"/>
        <w:gridCol w:w="6398"/>
        <w:gridCol w:w="2434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көрсету.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трансферттерді қайтару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2022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Восход ауылдық округінің 2023 жылға арналған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"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