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2d57" w14:textId="9602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Ақжарқын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66-10 шешімі. Солтүстік Қазақстан облысының Әділет департаментінде 2021 жылғы 13 қаңтарда № 6979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Ақжарқын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43042,5мың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37653,6мың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43873,6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-831,1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831,1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24 719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аббатандыружәне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 қалыптасқан бюджет қаражатының бос қалдықтары есебінен Ақжарқын ауылдық округінің бюджеттің шығыстарын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2023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