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92eef2" w14:textId="e92eef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Солтүстік Қазақстан облысы Айыртау ауданы Лобанов ауылының көшелерін қайта атау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Айыртау ауданы Лобаново ауылдық округі әкімінің 2021 жылғы 21 сәуірдегі № 13 шешімі. Солтүстік Қазақстан облысының Әділет департаментінде 2021 жылғы 22 сәуірде № 7323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"Қазақстан Республикасының әкімшілік–аумақтық құрылысы туралы" Заңының 14- бабы </w:t>
      </w:r>
      <w:r>
        <w:rPr>
          <w:rFonts w:ascii="Times New Roman"/>
          <w:b w:val="false"/>
          <w:i w:val="false"/>
          <w:color w:val="000000"/>
          <w:sz w:val="28"/>
        </w:rPr>
        <w:t>4)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"Қазақстан Республикасындағы жергілікті мемлекеттік басқару және өзін-өзі басқару туралы" Заңының 35-бабы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>, Лобаново ауылы халқының пікірін ескере отырып, Солтүстік Қазақстан облысы ономастикалық комиссиясының 2020 жылғы 29 желтоқсандағы қорытындысы негізінде, Лобанов ауылдық округі әкімі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Солтүстік Қазақстан облысы Айыртау ауданы Лобаново ауылдық округі Лобаново ауылының: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Ленин көшесі - Абай көшесіне;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Ворошилов көшесі - Еркін Әуелбеков көшесіне;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Карл Маркс көшесі - Сәбит Мұқанов көшесіне;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Советский көшесі - Мағжан Жұмабаев көшесіне;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Урицкий көшесі - Ақан сері көшесіне;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Красная көшесі – Шоқан Уәлиханов көшесіне;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Коммунистическая көшесі – Кенжетай Рамазанов көшесіне;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Буденный көшесі – Василий Антонов көшесіне қайта аталсын.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бақылауды өзіме қалдырамын.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оның алғашқы ресми жарияланған күнінен бастап қолданысқа енгізіледі.</w:t>
      </w:r>
    </w:p>
    <w:bookmarkEnd w:id="1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Лобанов ауылдық округі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Шайгузов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