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3365" w14:textId="1ee3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Айыртау ауылының Советская көшесінің атауын Абай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Володар ауылдық округі әкімінің 2021 жылғы 21 сәуірдегі № 54 шешімі. Солтүстік Қазақстан облысының Әділет департаментінде 2021 жылғы 22 сәуірде № 7324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ауылы халқының пікірін ескере отырып, Солтүстік Қазақстан облысы ономастикалық комиссияның 2020 жылғы 29 желтоқсандағы қорытындысы негізінде, Володар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1.Солтүстік Қазақстан облысы Айыртау ауданы Володар ауылдық округі Айыртау ауылының Советская көшесінің атауы Абай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Володар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Касымгалиев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