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2b589" w14:textId="3d2b5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Айыртау ауданының аумағында барлық кандидаттар үшін үгіттік баспа материалдарын орналастыру үшін орындар белгілеу және кандидаттарға сайлаушылармен кездесу өткізу үшін үй-жай беру туралы" Солтүстік Қазақстан облысы Айыртау ауданы әкімдігінің 2020 жылғы 17 маусымдағы № 147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ауданы әкімдігінің 2021 жылғы 18 қазандағы № 375 қаулысы. Қазақстан Республикасының Әділет министрлігінде 2021 жылғы 25 қазанда № 24878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Айыртау ауданы әкімдігінің "Солтүстік Қазақстан облысы Айыртау ауданының аумағында барлық кандидаттардың үгіттік баспа материалдарын орналастыру үшін орындарды белгілеу және сайлаушылармен кездесу үшін үй-жайлар ұсыну туралы" 2020 жылғы 17 маусымдағы № 147 (Нормативтік құқықтық актілерді мемлекеттік тіркеу тізілімінде № 6368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 тақырыбы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"Барлық кандидаттар үшін үгіттік баспа материалдарын орналастыру үшін орындарды белгілеу туралы";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Айыртау аудандық аумақтық сайлау комиссиясымен бірлесіп барлық кандидаттар үшін үгіттік баспа материалдарын орналастыру үшін орындар белгіленсін";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2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Солтүстік Қазақстан облысы Айыртау ауданы әкімі аппаратының басшысына жүктелсін.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Айыртау аудандық аумақтық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ауданының әкімдігі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18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375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147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Барлық кандидаттар үшін үгіттік баспа материалдарын орналастыру үшін орындар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0"/>
        <w:gridCol w:w="715"/>
        <w:gridCol w:w="1111"/>
        <w:gridCol w:w="9364"/>
      </w:tblGrid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учаскесінің нөмірі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Антоновка ауылы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ауданы, Антоновка ауылы, Ақан сері көшесі, № 39 мекенжайы бойынша орналасқан Қазпошта бөлімшесінің ғимараты жанындағы ақпараттық стенд (келісім бойынша)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Арықбалық ауылы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ауданы, Арықбалық ауылы, Центральная көшесі, № 19 мекенжайы бойынша орналасқан "РИК" сауда орталығының ғимараты жанындағы ақпараттық стенд (келісім бойынша)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Саумалкөл ауылы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 ауданы, Саумалкөл ауылы, Байкен Ашимова және Михаил Янко көшелерінің бұрышы мекенжайы бойынша орналасқан "Детский мир" дүкені ғимараты жанындағы ақпараттық стенд (келісім бойынша)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Гусаковка ауылы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ауданы, Гусаковка ауылы, Молодежная көшесі, № 29 мекенжайы бойынша орналасқан бос уақыт орталығының ғимараты жанындағы ақпараттық стенд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Елецкое ауылы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ауданы, Елецкое ауылы, Центральная көшесі, № 26/2 мекенжайы бойынша орналасқан "Настенька" дүкенінің ғимараты жанындағы ақпараттық стенд(келісім бойынша)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 ауылы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ауданы, Имантау ауылы, Шоқан Уәлиханов көшесі, № 36 мекенжайы бойынша орналасқан "Мега" дүкенінің ғимараты жанындағы ақпараттық стенд (келісім бойынша)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ауылы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ауданы, Казанка ауылы, Рабочая көшесі, №17 мекенжайы бойынша орналасқан "Достық-Дэн" жауапкершілігі шектеулі серіктестігінің № 3 өндірістік учаскесінің әкімшілік ғимараты жанындағы ақпараттық стенд (келісім бойынша)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Карасевка ауылы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ауданы, Карасевка ауылы, Озерная көшесі№ 75 мекенжайында орналасқан "Мұқашова А.Б. ЖК" дүкенінің ғимараты жанындағы ақпараттық стенд (келісім бойынша)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ауылы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ауданы, Қаратал ауылы, Орталық көшесі № 36 мекенжайы бойынша орналасқан "Қаратал ауылдық округі әкімінің аппараты" коммуналдық мемлекеттік мекемесінің ғимараты жанындағы ақпараттық стенд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Константиновка ауылы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ауданы, Константиновка ауылы, Достық көшесі, № 70 "а" мекенжайында орналасқан "Константиновка-2004" жауапкершілігі шектеулі серіктестігінің ғимараты жанындағы ақпараттық стенд (келісім бойынша)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Лобаново ауылы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ауданы, Лобаново ауылы, Абай көшесі, № 32 мекенжайы бойынша орналасқан "Оксана" дүкенінің ғимараты жанындағы ақпараттық стенд (келісім бойынша)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Нижний Бұрлық ауылы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ауданы, Нижний Бұрлық ауылы, Центральная көшесі, № 34 мекенжайында орналасқан "Нижний Бұрлық округі әкімінің аппараты" коммуналдық мемлекеттік мекемесінің ғимараты жанындағы ақпараттық стенд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 ауылы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ауданы, Сырымбет ауылы, Школьная көшесі, № 3 мекенжайында орналасқан "Алма" дүкенінің ғимараты жанындағы ақпараттық стенд (келісім бойынша)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Кирилловка ауылы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ауданы, Кирилловка ауылы, Абай көшесі, № 40 мекенжайында орналасқан "Айсұлу" дүкенінің ғимараты жанындағы ақпараттық стенд (келісім бойынша)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