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7cb72" w14:textId="1e7cb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Айыртау ауданының бюджетін бекіту туралы" Айыртау аудандық мәслихатының 2020 жылғы 25 желтоқсандағы № 6-49-1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2021 жылғы 12 қазандағы № 7-10-1 шешімі. Қазақстан Республикасының Әділет министрлігінде 2021 жылғы 21 қазанда № 24840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Айыртау ауданының бюджетін бекіту туралы" Айыртау аудандық мәслихатының 2020 жылғы 25 желтоқсандағы № 6-49-1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№ 6868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Айыртау ауданының бюджетін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7 432 652,3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984 813,0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35 365,0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18 230,0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6 394 244,3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7 502 956,8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179 542,8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234 046,8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54 504,0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-249 847,3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249 847,3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234 046,8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54 504,0 мың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70 304,5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2021 жылға Айыртау аудандық жергілікті атқарушы органның резерві 12 170,0 мың теңге сомасында бекітілсін.";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7-10-1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Айыртау ауданының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3"/>
        <w:gridCol w:w="868"/>
        <w:gridCol w:w="1"/>
        <w:gridCol w:w="412"/>
        <w:gridCol w:w="1364"/>
        <w:gridCol w:w="6638"/>
        <w:gridCol w:w="23"/>
        <w:gridCol w:w="23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7 432 652,3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984 813,0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496 899,8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496 899,8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124 600,0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234 063,0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220 163,0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129 250,2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129 250,2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35 365,0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6 394 244,3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6 394 239,6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6 394 239,6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7 502 956,8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835 022,9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254 985,2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448 401,6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385 671,6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83 739,1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637 913,3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637 913,3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56 595,9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409 106,4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94 036,4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2017–2021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271 464,1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халықының басқа да тілдерін дамыту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101 108,1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алқаптарын бiр түрден екiншiсiне ауыстыру жөнiндегi жұмыстар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934 377,9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934 377,9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812 107,9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184 666,2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56 426,2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56 426,2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4 070 216,2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4 070 216,2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3 870 872,0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234 046,8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2017–2021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-249 847,3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249 847,3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234 046,8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234 046,8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234 046,8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7-10-1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5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бюджеттен ауылдық округтердің бюджеттеріне берілетін ағымдағы нысаналы трансферттерді бөлу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1274"/>
        <w:gridCol w:w="1274"/>
        <w:gridCol w:w="5864"/>
        <w:gridCol w:w="29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492 763,2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78 506,0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78 506,0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ұлғайту үшін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68 526,0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6 087,0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5 367,0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Гусаковка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5 466,0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7 901,0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3 924,0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4 522,0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Нижнебурлук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6 357,0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385 671,6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385 671,6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 үшін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92 548,1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51 578,6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Гусаковка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14 218,6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Нижнебурлук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6 183,9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 үшін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Гусаковка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Нижнебурлук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 үшін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100 100,8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5 674,8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Гусаковка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4 371,0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Нижнебурлук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асыруға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15 342,6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12 647,6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Гусаковка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Нижнебурлук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 үшін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46 895,0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39 984,0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 іс-шараларды іске асыруға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95 683,1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95 683,1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12 812,0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28 585,6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28 585,6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5 985,6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31 292,3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31 292,3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31 292,3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31 292,3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