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92cd" w14:textId="6999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4 тамыздағы № 7-8-1 шешімі. Қазақстан Республикасының Әділет министрлігінде 2021 жылғы 23 тамызда № 24067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7 521 752,4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980 905,3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6 514 862,1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7 592 056,9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179 542,8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234 046,8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-249 847,3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249 847,3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234 046,8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"/>
        <w:gridCol w:w="868"/>
        <w:gridCol w:w="1"/>
        <w:gridCol w:w="412"/>
        <w:gridCol w:w="1364"/>
        <w:gridCol w:w="6638"/>
        <w:gridCol w:w="23"/>
        <w:gridCol w:w="2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7 521 752,4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980 905,3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6 514 862,1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6 514 857,4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7 592 056,9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