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809" w14:textId="a51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ауданының бюджетін бекіту туралы" Айыртау аудандық мәслихатының 2020 жылғы 25 желтоқсандағы № 6-49-1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9 сәуірдегі № 7-4-1 шешімі. Солтүстік Қазақстан облысының Әділет департаментінде 2021 жылғы 9 сәуірде № 7281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ауданының бюджетін бекіту туралы" Айыртау аудандық мәслихатының 2020 жылғы 25 желтоқсандағы № 6-49-1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6868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6 329 765,2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917 873,0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9 185,0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5 388 607,2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6 400 069,7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506 383,8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560 887,8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54 504,0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-576 688,3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576 688,3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560 887,8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54 504,0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70 304,5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жылға арналған облыстық бюджеттің ішкі қарыздар қаражатынан берілетін кредиттер есебінен шығындар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сомасын бөлу Солтүстік Қазақстан облысы Айыртау ауданы әкімдігінің "2021-2023 жылдарға арналған Айыртау ауданының бюджетін бекіту туралы" Айыртау аудандық мәслихатының шешімін іске асыру туралы" қаулысымен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"/>
        <w:gridCol w:w="868"/>
        <w:gridCol w:w="1"/>
        <w:gridCol w:w="412"/>
        <w:gridCol w:w="1364"/>
        <w:gridCol w:w="6638"/>
        <w:gridCol w:w="23"/>
        <w:gridCol w:w="2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6 329 765,2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917 873,0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538 986,0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5 388 607,2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5 388 602,5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ауылдық округтердің бюджеттеріне берілетін ағымдағы нысаналы трансферттерді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