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f8a5" w14:textId="572f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Айыртау ауданы Константиновка ауылдық округінің бюджетін бекіту туралы" Айыртау аудандық мәслихатының 2020 жылғы 31 желтоқсандағы № 6-49-17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2021 жылғы 31 наурыздағы № 7-3-20 шешімі. Солтүстік Қазақстан облысының Әділет департаментінде 2021 жылғы 6 сәуірде № 7268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104- 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Айыртау ауданы Константиновка ауылдық округінің бюджетін бекіту туралы" Айыртау аудандық мәслихатының 2020 жылғы 31 желтоқсандағы № 6-49-17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14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6907 болып тіркелді)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Айыртау ауданы Константиновка ауылдық округінің бюджеті осы шешімге тиісінше 1, 2 және 3 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25 496,0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4 088,0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21 408,0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26 837,1 мың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-1 341,1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1 341,1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1341,1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6-1- тармағымен толықтырылсын: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 қосымшамен толықтырылсын.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 мәслихаты III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Кожахметов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7-3-20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Айыртау ауданы Константиновка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616"/>
        <w:gridCol w:w="924"/>
        <w:gridCol w:w="832"/>
        <w:gridCol w:w="594"/>
        <w:gridCol w:w="7"/>
        <w:gridCol w:w="5791"/>
        <w:gridCol w:w="14"/>
        <w:gridCol w:w="25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26 837,1 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17 054,0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17 054,0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17 054,0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9 633,0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9 633,0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-1 341,1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7-3-20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қаңтарға қалыптасқан бюджет қаражатының бос қалдықтарын бағыттау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7"/>
        <w:gridCol w:w="1946"/>
        <w:gridCol w:w="3"/>
        <w:gridCol w:w="1161"/>
        <w:gridCol w:w="781"/>
        <w:gridCol w:w="3453"/>
        <w:gridCol w:w="38"/>
        <w:gridCol w:w="3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1 341,1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1 341,1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1 341,1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