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9d05" w14:textId="6889d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Айыртау ауданы Арықбалық ауылдық округінің бюджетін бекіту туралы" Айыртау аудандық мәслихатының 2020 жылғы 31 желтоқсандағы № 6-49-9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2021 жылғы 31 наурыздағы № 7-3-12 шешімі. Солтүстік Қазақстан облысының Әділет департаментінде 2021 жылғы 6 сәуірде № 7257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104-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Айыртау ауданы Арықбалық ауылдық округінің бюджетін бекіту туралы" Айыртау аудандық мәслихатының 2020 жылғы 31 желтоқсандағы № 6-49-9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14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6915 болып тіркелді)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Айыртау ауданы Арықбалық ауылдық округінің бюджеті осы шешімге тиісінше 1, 2 және 3 қосымшаларға сәйкес, оның ішінде 2021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93 269,0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7 378,0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85 891,0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95 197,3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-1 928,3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1 928,3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1 928,3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7-1- тармағымен толықтырылсын: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 қосымшамен толықтырылсын.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 мәслихаты 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Кожахметов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Айыртау ауданы Арықбалық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616"/>
        <w:gridCol w:w="924"/>
        <w:gridCol w:w="832"/>
        <w:gridCol w:w="594"/>
        <w:gridCol w:w="7"/>
        <w:gridCol w:w="5791"/>
        <w:gridCol w:w="14"/>
        <w:gridCol w:w="25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85 891,0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95 197,3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35 916,0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35 916,0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34 716,0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50 180,0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-1 928,3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№6-49-9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 қаражатының бос қалдықтарын бағыттау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5"/>
        <w:gridCol w:w="7"/>
        <w:gridCol w:w="1796"/>
        <w:gridCol w:w="3"/>
        <w:gridCol w:w="986"/>
        <w:gridCol w:w="806"/>
        <w:gridCol w:w="4125"/>
        <w:gridCol w:w="45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1 928,3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1 928,3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1 928,3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