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0025" w14:textId="2ab0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Қаратал ауылдық округінің бюджетін бекіту туралы" Айыртау аудандық мәслихатының 2020 жылғы 31 желтоқсандағы № 6-49-16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31 наурыздағы № 7-3-19 шешімі. Солтүстік Қазақстан облысының Әділет департаментінде 2021 жылғы 5 сәуірде № 7240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Қаратал ауылдық округінің бюджетін бекіту туралы" Айыртау аудандық мәслихатының 2020 жылғы 31 желтоқсандағы № 6-49-16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6908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Қаратал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23 307,0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22 197,0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23 856,1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  <w:r>
        <w:rPr>
          <w:rFonts w:ascii="Times New Roman"/>
          <w:b w:val="false"/>
          <w:i w:val="false"/>
          <w:color w:val="000000"/>
          <w:sz w:val="28"/>
        </w:rPr>
        <w:t xml:space="preserve"> 549,1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549,1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№6-49-16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Қаратал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16"/>
        <w:gridCol w:w="924"/>
        <w:gridCol w:w="832"/>
        <w:gridCol w:w="594"/>
        <w:gridCol w:w="7"/>
        <w:gridCol w:w="5791"/>
        <w:gridCol w:w="14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23 856,1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882"/>
        <w:gridCol w:w="1324"/>
        <w:gridCol w:w="1192"/>
        <w:gridCol w:w="851"/>
        <w:gridCol w:w="17"/>
        <w:gridCol w:w="4156"/>
        <w:gridCol w:w="24"/>
        <w:gridCol w:w="25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