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8268" w14:textId="1628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Айыртау ауданының ауылдық елді мекендеріне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11 ақпандағы № 7-2-2 шешімі. Солтүстік Қазақстан облысының Әділет департаментінде 2021 жылғы 17 ақпанда № 7133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2021 жылы Айыртау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2. Осы шешімнің 1- тармағы күші сондай-ақ ветеринария саласындағы қызметті жүзеге асыратын ветеринария пункттерінің ветеринария мамандарына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 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