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50a7" w14:textId="0cb5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5-23-15 "Солтүстік Қазақстан облысы Айыртау ауданының Нижнебурлук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11 ақпандағы № 7-2-5 шешімі. Солтүстік Қазақстан облысының Әділет департаментінде 2021 жылғы 15 ақпанда № 7126 болып тіркелді Күші жойылды - Солтүстік Қазақстан облысы Айыртау аудандық мәслихатының 18.05.2022 № 7-18-19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18.05.2022 </w:t>
      </w:r>
      <w:r>
        <w:rPr>
          <w:rFonts w:ascii="Times New Roman"/>
          <w:b w:val="false"/>
          <w:i w:val="false"/>
          <w:color w:val="ff0000"/>
          <w:sz w:val="28"/>
        </w:rPr>
        <w:t>№ 7-18-19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мауысымдағы № 173 және Солтүстік Қазақстан облыстық мәслихатының 2019 жылғы 21 мауысымдағы № 34/7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Айыртау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Нижнебурлук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5-23-15 (2014 жылғы 22 мамырда "Бірінші сөз" және "Первое слово" аудандық газеттерінде </w:t>
      </w:r>
      <w:r>
        <w:rPr>
          <w:rFonts w:ascii="Times New Roman"/>
          <w:b w:val="false"/>
          <w:i w:val="false"/>
          <w:color w:val="000000"/>
          <w:sz w:val="28"/>
        </w:rPr>
        <w:t xml:space="preserve">шешіміне </w:t>
      </w:r>
      <w:r>
        <w:rPr>
          <w:rFonts w:ascii="Times New Roman"/>
          <w:b w:val="false"/>
          <w:i w:val="false"/>
          <w:color w:val="000000"/>
          <w:sz w:val="28"/>
        </w:rPr>
        <w:t>жарияланған, Нормативтік құқықтық актілерді мемлекеттік тіркеу тізілімінде № 2768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 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4"/>
    <w:p>
      <w:pPr>
        <w:spacing w:after="0"/>
        <w:ind w:left="0"/>
        <w:jc w:val="left"/>
      </w:pPr>
      <w:r>
        <w:rPr>
          <w:rFonts w:ascii="Times New Roman"/>
          <w:b/>
          <w:i w:val="false"/>
          <w:color w:val="000000"/>
        </w:rPr>
        <w:t xml:space="preserve"> Солтүстік Қазақстан облысы Айыртау ауданының Нижнебурлук ауылдық округінде бөлек жергілікті қоғамдастық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Нижнебурлук ауылдық округінің ауыл және көше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Мир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Центральная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Степная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Нагорная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Речная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Школьная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Приречная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Заречная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Нижний Бурлук ауылының Целинная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Нижнебурлук ауылдық округінің Жақсы Жалғызтау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