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29d" w14:textId="d18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Аралағаш ауылдық округі әкімінің 2021 жылғы 30 наурыздағы № 9 шешімі. Солтүстік Қазақстан облысының Әділет департаментінде 2021 жылғы 1 сәуірде № 7201 болып тіркелді. Күші жойылды - Солтүстік Қазақстан облысы Аққайың ауданы Аралағаш ауылдық округі әкімінің 2021 жылғы 28 маусымдағы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Аралағаш ауылдық округі әкімінің 18.06.2021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жылығы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2021 жылғы 25 ақпанынан № 08-07/118 ұсынысы негізінде Солтүстік Қазақстан облысы Аққайың ауданы Аралағаш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Аралағаш ауылдық округінің Амангелді ауылы аумағында жылқы арасында ринопневмония ауруына шалдыққан малдар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Аралағаш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