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340d" w14:textId="e783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2022 - 2024 жылдарға арналған Аққайың ауданының бюджетін бекіту туралы</w:t>
      </w:r>
    </w:p>
    <w:p>
      <w:pPr>
        <w:spacing w:after="0"/>
        <w:ind w:left="0"/>
        <w:jc w:val="both"/>
      </w:pPr>
      <w:r>
        <w:rPr>
          <w:rFonts w:ascii="Times New Roman"/>
          <w:b w:val="false"/>
          <w:i w:val="false"/>
          <w:color w:val="000000"/>
          <w:sz w:val="28"/>
        </w:rPr>
        <w:t>Солтүстік Қазақстан облысы Аққайың ауданы маслихатының 2021 жылғы 24 желтоқсандағы № 8-1 шешімі. Қазақстан Республикасының Әділет министрлігінде 2021 жылғы 31 желтоқсанда № 26287 болып тіркелді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11-тармағымен.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9-бабы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Аққайың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Аққайың ауданының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5656548,4 мың теңге:</w:t>
      </w:r>
    </w:p>
    <w:bookmarkEnd w:id="3"/>
    <w:bookmarkStart w:name="z9" w:id="4"/>
    <w:p>
      <w:pPr>
        <w:spacing w:after="0"/>
        <w:ind w:left="0"/>
        <w:jc w:val="both"/>
      </w:pPr>
      <w:r>
        <w:rPr>
          <w:rFonts w:ascii="Times New Roman"/>
          <w:b w:val="false"/>
          <w:i w:val="false"/>
          <w:color w:val="000000"/>
          <w:sz w:val="28"/>
        </w:rPr>
        <w:t>
      салықтық түсімдер – 526907,2 мың теңге;</w:t>
      </w:r>
    </w:p>
    <w:bookmarkEnd w:id="4"/>
    <w:bookmarkStart w:name="z10" w:id="5"/>
    <w:p>
      <w:pPr>
        <w:spacing w:after="0"/>
        <w:ind w:left="0"/>
        <w:jc w:val="both"/>
      </w:pPr>
      <w:r>
        <w:rPr>
          <w:rFonts w:ascii="Times New Roman"/>
          <w:b w:val="false"/>
          <w:i w:val="false"/>
          <w:color w:val="000000"/>
          <w:sz w:val="28"/>
        </w:rPr>
        <w:t>
      салықтық емес түсімдер - 42477,3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7500 мың теңге;</w:t>
      </w:r>
    </w:p>
    <w:bookmarkEnd w:id="6"/>
    <w:bookmarkStart w:name="z12" w:id="7"/>
    <w:p>
      <w:pPr>
        <w:spacing w:after="0"/>
        <w:ind w:left="0"/>
        <w:jc w:val="both"/>
      </w:pPr>
      <w:r>
        <w:rPr>
          <w:rFonts w:ascii="Times New Roman"/>
          <w:b w:val="false"/>
          <w:i w:val="false"/>
          <w:color w:val="000000"/>
          <w:sz w:val="28"/>
        </w:rPr>
        <w:t>
      трансферттер түсімі – 5079663,9 мың теңге;</w:t>
      </w:r>
    </w:p>
    <w:bookmarkEnd w:id="7"/>
    <w:bookmarkStart w:name="z13" w:id="8"/>
    <w:p>
      <w:pPr>
        <w:spacing w:after="0"/>
        <w:ind w:left="0"/>
        <w:jc w:val="both"/>
      </w:pPr>
      <w:r>
        <w:rPr>
          <w:rFonts w:ascii="Times New Roman"/>
          <w:b w:val="false"/>
          <w:i w:val="false"/>
          <w:color w:val="000000"/>
          <w:sz w:val="28"/>
        </w:rPr>
        <w:t>
      2) шығындар – 6341386,8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45871,7 мың теңге:</w:t>
      </w:r>
    </w:p>
    <w:bookmarkEnd w:id="9"/>
    <w:bookmarkStart w:name="z15" w:id="10"/>
    <w:p>
      <w:pPr>
        <w:spacing w:after="0"/>
        <w:ind w:left="0"/>
        <w:jc w:val="both"/>
      </w:pPr>
      <w:r>
        <w:rPr>
          <w:rFonts w:ascii="Times New Roman"/>
          <w:b w:val="false"/>
          <w:i w:val="false"/>
          <w:color w:val="000000"/>
          <w:sz w:val="28"/>
        </w:rPr>
        <w:t>
      бюджеттік кредиттер - 70855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–24983,3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- 730710,1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730710,1 мың теңге:</w:t>
      </w:r>
    </w:p>
    <w:bookmarkEnd w:id="16"/>
    <w:bookmarkStart w:name="z22" w:id="17"/>
    <w:p>
      <w:pPr>
        <w:spacing w:after="0"/>
        <w:ind w:left="0"/>
        <w:jc w:val="both"/>
      </w:pPr>
      <w:r>
        <w:rPr>
          <w:rFonts w:ascii="Times New Roman"/>
          <w:b w:val="false"/>
          <w:i w:val="false"/>
          <w:color w:val="000000"/>
          <w:sz w:val="28"/>
        </w:rPr>
        <w:t>
      қарыздар түсімі – 70855 мың теңге;</w:t>
      </w:r>
    </w:p>
    <w:bookmarkEnd w:id="17"/>
    <w:bookmarkStart w:name="z23" w:id="18"/>
    <w:p>
      <w:pPr>
        <w:spacing w:after="0"/>
        <w:ind w:left="0"/>
        <w:jc w:val="both"/>
      </w:pPr>
      <w:r>
        <w:rPr>
          <w:rFonts w:ascii="Times New Roman"/>
          <w:b w:val="false"/>
          <w:i w:val="false"/>
          <w:color w:val="000000"/>
          <w:sz w:val="28"/>
        </w:rPr>
        <w:t>
      қарыздарды өтеу – 57984,4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717839,5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ауданы маслихатының 11.03.2022 </w:t>
      </w:r>
      <w:r>
        <w:rPr>
          <w:rFonts w:ascii="Times New Roman"/>
          <w:b w:val="false"/>
          <w:i w:val="false"/>
          <w:color w:val="000000"/>
          <w:sz w:val="28"/>
        </w:rPr>
        <w:t>№ 9-1</w:t>
      </w:r>
      <w:r>
        <w:rPr>
          <w:rFonts w:ascii="Times New Roman"/>
          <w:b w:val="false"/>
          <w:i w:val="false"/>
          <w:color w:val="ff0000"/>
          <w:sz w:val="28"/>
        </w:rPr>
        <w:t xml:space="preserve"> (01.01.2022 бастап қолданысқа енгізіледі); 14.06.2022 </w:t>
      </w:r>
      <w:r>
        <w:rPr>
          <w:rFonts w:ascii="Times New Roman"/>
          <w:b w:val="false"/>
          <w:i w:val="false"/>
          <w:color w:val="000000"/>
          <w:sz w:val="28"/>
        </w:rPr>
        <w:t>№ 14-1</w:t>
      </w:r>
      <w:r>
        <w:rPr>
          <w:rFonts w:ascii="Times New Roman"/>
          <w:b w:val="false"/>
          <w:i w:val="false"/>
          <w:color w:val="ff0000"/>
          <w:sz w:val="28"/>
        </w:rPr>
        <w:t xml:space="preserve"> (01.01.2022 бастап қолданысқа енгізіледі); 12.08.2022 </w:t>
      </w:r>
      <w:r>
        <w:rPr>
          <w:rFonts w:ascii="Times New Roman"/>
          <w:b w:val="false"/>
          <w:i w:val="false"/>
          <w:color w:val="000000"/>
          <w:sz w:val="28"/>
        </w:rPr>
        <w:t>№ 17-2</w:t>
      </w:r>
      <w:r>
        <w:rPr>
          <w:rFonts w:ascii="Times New Roman"/>
          <w:b w:val="false"/>
          <w:i w:val="false"/>
          <w:color w:val="ff0000"/>
          <w:sz w:val="28"/>
        </w:rPr>
        <w:t xml:space="preserve"> (01.01.2022 бастап қолданысқа енгізіледі) шешімдерімен; 10.11.2022 </w:t>
      </w:r>
      <w:r>
        <w:rPr>
          <w:rFonts w:ascii="Times New Roman"/>
          <w:b w:val="false"/>
          <w:i w:val="false"/>
          <w:color w:val="000000"/>
          <w:sz w:val="28"/>
        </w:rPr>
        <w:t>№ 20-1</w:t>
      </w:r>
      <w:r>
        <w:rPr>
          <w:rFonts w:ascii="Times New Roman"/>
          <w:b w:val="false"/>
          <w:i w:val="false"/>
          <w:color w:val="ff0000"/>
          <w:sz w:val="28"/>
        </w:rPr>
        <w:t xml:space="preserve"> (01.01.2022 бастап қолданысқа енгізіледі) ; 13.12.2022 </w:t>
      </w:r>
      <w:r>
        <w:rPr>
          <w:rFonts w:ascii="Times New Roman"/>
          <w:b w:val="false"/>
          <w:i w:val="false"/>
          <w:color w:val="000000"/>
          <w:sz w:val="28"/>
        </w:rPr>
        <w:t>№ 23-1</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2022 жылға арналған аудан бюджетінің кірістері Қазақстан Республикасының Бюджет кодексіне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2"/>
    <w:bookmarkStart w:name="z28" w:id="23"/>
    <w:p>
      <w:pPr>
        <w:spacing w:after="0"/>
        <w:ind w:left="0"/>
        <w:jc w:val="both"/>
      </w:pPr>
      <w:r>
        <w:rPr>
          <w:rFonts w:ascii="Times New Roman"/>
          <w:b w:val="false"/>
          <w:i w:val="false"/>
          <w:color w:val="000000"/>
          <w:sz w:val="28"/>
        </w:rPr>
        <w:t>
      2)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w:t>
      </w:r>
    </w:p>
    <w:bookmarkEnd w:id="23"/>
    <w:bookmarkStart w:name="z29" w:id="24"/>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24"/>
    <w:bookmarkStart w:name="z30" w:id="25"/>
    <w:p>
      <w:pPr>
        <w:spacing w:after="0"/>
        <w:ind w:left="0"/>
        <w:jc w:val="both"/>
      </w:pPr>
      <w:r>
        <w:rPr>
          <w:rFonts w:ascii="Times New Roman"/>
          <w:b w:val="false"/>
          <w:i w:val="false"/>
          <w:color w:val="000000"/>
          <w:sz w:val="28"/>
        </w:rPr>
        <w:t>
      4)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5"/>
    <w:bookmarkStart w:name="z31" w:id="26"/>
    <w:p>
      <w:pPr>
        <w:spacing w:after="0"/>
        <w:ind w:left="0"/>
        <w:jc w:val="both"/>
      </w:pPr>
      <w:r>
        <w:rPr>
          <w:rFonts w:ascii="Times New Roman"/>
          <w:b w:val="false"/>
          <w:i w:val="false"/>
          <w:color w:val="000000"/>
          <w:sz w:val="28"/>
        </w:rPr>
        <w:t>
      5)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bookmarkEnd w:id="26"/>
    <w:bookmarkStart w:name="z32" w:id="27"/>
    <w:p>
      <w:pPr>
        <w:spacing w:after="0"/>
        <w:ind w:left="0"/>
        <w:jc w:val="both"/>
      </w:pPr>
      <w:r>
        <w:rPr>
          <w:rFonts w:ascii="Times New Roman"/>
          <w:b w:val="false"/>
          <w:i w:val="false"/>
          <w:color w:val="000000"/>
          <w:sz w:val="28"/>
        </w:rPr>
        <w:t>
      6) мыналардан:</w:t>
      </w:r>
    </w:p>
    <w:bookmarkEnd w:id="27"/>
    <w:bookmarkStart w:name="z33" w:id="28"/>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8"/>
    <w:bookmarkStart w:name="z34" w:id="29"/>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bookmarkEnd w:id="29"/>
    <w:bookmarkStart w:name="z35" w:id="30"/>
    <w:p>
      <w:pPr>
        <w:spacing w:after="0"/>
        <w:ind w:left="0"/>
        <w:jc w:val="both"/>
      </w:pPr>
      <w:r>
        <w:rPr>
          <w:rFonts w:ascii="Times New Roman"/>
          <w:b w:val="false"/>
          <w:i w:val="false"/>
          <w:color w:val="000000"/>
          <w:sz w:val="28"/>
        </w:rPr>
        <w:t>
      7) тіркелген салық;</w:t>
      </w:r>
    </w:p>
    <w:bookmarkEnd w:id="30"/>
    <w:bookmarkStart w:name="z36" w:id="31"/>
    <w:p>
      <w:pPr>
        <w:spacing w:after="0"/>
        <w:ind w:left="0"/>
        <w:jc w:val="both"/>
      </w:pPr>
      <w:r>
        <w:rPr>
          <w:rFonts w:ascii="Times New Roman"/>
          <w:b w:val="false"/>
          <w:i w:val="false"/>
          <w:color w:val="000000"/>
          <w:sz w:val="28"/>
        </w:rPr>
        <w:t>
      8) мыналарға:</w:t>
      </w:r>
    </w:p>
    <w:bookmarkEnd w:id="31"/>
    <w:bookmarkStart w:name="z37" w:id="32"/>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2"/>
    <w:bookmarkStart w:name="z38" w:id="33"/>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3"/>
    <w:bookmarkStart w:name="z39" w:id="34"/>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4"/>
    <w:bookmarkStart w:name="z40" w:id="35"/>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5"/>
    <w:bookmarkStart w:name="z41" w:id="36"/>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bookmarkEnd w:id="36"/>
    <w:bookmarkStart w:name="z42" w:id="37"/>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bookmarkEnd w:id="37"/>
    <w:bookmarkStart w:name="z43" w:id="38"/>
    <w:p>
      <w:pPr>
        <w:spacing w:after="0"/>
        <w:ind w:left="0"/>
        <w:jc w:val="both"/>
      </w:pPr>
      <w:r>
        <w:rPr>
          <w:rFonts w:ascii="Times New Roman"/>
          <w:b w:val="false"/>
          <w:i w:val="false"/>
          <w:color w:val="000000"/>
          <w:sz w:val="28"/>
        </w:rPr>
        <w:t>
      9) аудандық маңызы бар қала, ауыл, кент аумағындағы жер учаскелерін қоспағанда, жер учаскелерін пайдаланғаны үшін төлемақы;</w:t>
      </w:r>
    </w:p>
    <w:bookmarkEnd w:id="38"/>
    <w:bookmarkStart w:name="z44" w:id="39"/>
    <w:p>
      <w:pPr>
        <w:spacing w:after="0"/>
        <w:ind w:left="0"/>
        <w:jc w:val="both"/>
      </w:pPr>
      <w:r>
        <w:rPr>
          <w:rFonts w:ascii="Times New Roman"/>
          <w:b w:val="false"/>
          <w:i w:val="false"/>
          <w:color w:val="000000"/>
          <w:sz w:val="28"/>
        </w:rPr>
        <w:t>
      10) қызметтің жекелеген түрлерімен айналысу құқығы үшін лицензиялық алым;</w:t>
      </w:r>
    </w:p>
    <w:bookmarkEnd w:id="39"/>
    <w:bookmarkStart w:name="z45" w:id="40"/>
    <w:p>
      <w:pPr>
        <w:spacing w:after="0"/>
        <w:ind w:left="0"/>
        <w:jc w:val="both"/>
      </w:pPr>
      <w:r>
        <w:rPr>
          <w:rFonts w:ascii="Times New Roman"/>
          <w:b w:val="false"/>
          <w:i w:val="false"/>
          <w:color w:val="000000"/>
          <w:sz w:val="28"/>
        </w:rPr>
        <w:t>
      11) қызметтің жекелеген түрлерiмен айналысуға лицензияларды пайдаланғаны үшін төлемақы;</w:t>
      </w:r>
    </w:p>
    <w:bookmarkEnd w:id="40"/>
    <w:bookmarkStart w:name="z46" w:id="41"/>
    <w:p>
      <w:pPr>
        <w:spacing w:after="0"/>
        <w:ind w:left="0"/>
        <w:jc w:val="both"/>
      </w:pPr>
      <w:r>
        <w:rPr>
          <w:rFonts w:ascii="Times New Roman"/>
          <w:b w:val="false"/>
          <w:i w:val="false"/>
          <w:color w:val="000000"/>
          <w:sz w:val="28"/>
        </w:rPr>
        <w:t>
      12)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bookmarkEnd w:id="41"/>
    <w:bookmarkStart w:name="z47" w:id="42"/>
    <w:p>
      <w:pPr>
        <w:spacing w:after="0"/>
        <w:ind w:left="0"/>
        <w:jc w:val="both"/>
      </w:pPr>
      <w:r>
        <w:rPr>
          <w:rFonts w:ascii="Times New Roman"/>
          <w:b w:val="false"/>
          <w:i w:val="false"/>
          <w:color w:val="000000"/>
          <w:sz w:val="28"/>
        </w:rPr>
        <w:t>
      13) көлік құралдарын мемлекеттік тіркегені, сондай-ақ оларды қайта тіркегені үшін алым;</w:t>
      </w:r>
    </w:p>
    <w:bookmarkEnd w:id="42"/>
    <w:bookmarkStart w:name="z48" w:id="43"/>
    <w:p>
      <w:pPr>
        <w:spacing w:after="0"/>
        <w:ind w:left="0"/>
        <w:jc w:val="both"/>
      </w:pPr>
      <w:r>
        <w:rPr>
          <w:rFonts w:ascii="Times New Roman"/>
          <w:b w:val="false"/>
          <w:i w:val="false"/>
          <w:color w:val="000000"/>
          <w:sz w:val="28"/>
        </w:rPr>
        <w:t>
      14) жылжымалы мүлік кепілін және кеменің немесе жасалып жатқан кеменің ипотекасын мемлекеттік тіркегені үшін алым;</w:t>
      </w:r>
    </w:p>
    <w:bookmarkEnd w:id="43"/>
    <w:bookmarkStart w:name="z49" w:id="44"/>
    <w:p>
      <w:pPr>
        <w:spacing w:after="0"/>
        <w:ind w:left="0"/>
        <w:jc w:val="both"/>
      </w:pPr>
      <w:r>
        <w:rPr>
          <w:rFonts w:ascii="Times New Roman"/>
          <w:b w:val="false"/>
          <w:i w:val="false"/>
          <w:color w:val="000000"/>
          <w:sz w:val="28"/>
        </w:rPr>
        <w:t>
      15)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4"/>
    <w:bookmarkStart w:name="z50" w:id="45"/>
    <w:p>
      <w:pPr>
        <w:spacing w:after="0"/>
        <w:ind w:left="0"/>
        <w:jc w:val="both"/>
      </w:pPr>
      <w:r>
        <w:rPr>
          <w:rFonts w:ascii="Times New Roman"/>
          <w:b w:val="false"/>
          <w:i w:val="false"/>
          <w:color w:val="000000"/>
          <w:sz w:val="28"/>
        </w:rPr>
        <w:t>
      16) республикалық бюджет есебіне жазылатын консулдық алымнан және мемлекеттік баждардан басқа, мемлекеттік баж.</w:t>
      </w:r>
    </w:p>
    <w:bookmarkEnd w:id="45"/>
    <w:bookmarkStart w:name="z51" w:id="46"/>
    <w:p>
      <w:pPr>
        <w:spacing w:after="0"/>
        <w:ind w:left="0"/>
        <w:jc w:val="both"/>
      </w:pPr>
      <w:r>
        <w:rPr>
          <w:rFonts w:ascii="Times New Roman"/>
          <w:b w:val="false"/>
          <w:i w:val="false"/>
          <w:color w:val="000000"/>
          <w:sz w:val="28"/>
        </w:rPr>
        <w:t>
      3. Аудан бюджетінің кірістері мына салықтық емес түсімдер есебінен қалыптастырылатыны белгіленсін:</w:t>
      </w:r>
    </w:p>
    <w:bookmarkEnd w:id="46"/>
    <w:bookmarkStart w:name="z52" w:id="47"/>
    <w:p>
      <w:pPr>
        <w:spacing w:after="0"/>
        <w:ind w:left="0"/>
        <w:jc w:val="both"/>
      </w:pPr>
      <w:r>
        <w:rPr>
          <w:rFonts w:ascii="Times New Roman"/>
          <w:b w:val="false"/>
          <w:i w:val="false"/>
          <w:color w:val="000000"/>
          <w:sz w:val="28"/>
        </w:rPr>
        <w:t>
      1) коммуналдық меншіктен түсетін кірістер:</w:t>
      </w:r>
    </w:p>
    <w:bookmarkEnd w:id="47"/>
    <w:bookmarkStart w:name="z53" w:id="48"/>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bookmarkEnd w:id="48"/>
    <w:bookmarkStart w:name="z54" w:id="49"/>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дивидендтер;</w:t>
      </w:r>
    </w:p>
    <w:bookmarkEnd w:id="49"/>
    <w:bookmarkStart w:name="z55" w:id="50"/>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үлестеріне кірістер;</w:t>
      </w:r>
    </w:p>
    <w:bookmarkEnd w:id="50"/>
    <w:bookmarkStart w:name="z56" w:id="51"/>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51"/>
    <w:bookmarkStart w:name="z57" w:id="52"/>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52"/>
    <w:bookmarkStart w:name="z58" w:id="53"/>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53"/>
    <w:bookmarkStart w:name="z59" w:id="54"/>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54"/>
    <w:bookmarkStart w:name="z60" w:id="55"/>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55"/>
    <w:bookmarkStart w:name="z61" w:id="56"/>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bookmarkEnd w:id="56"/>
    <w:bookmarkStart w:name="z62" w:id="57"/>
    <w:p>
      <w:pPr>
        <w:spacing w:after="0"/>
        <w:ind w:left="0"/>
        <w:jc w:val="both"/>
      </w:pPr>
      <w:r>
        <w:rPr>
          <w:rFonts w:ascii="Times New Roman"/>
          <w:b w:val="false"/>
          <w:i w:val="false"/>
          <w:color w:val="000000"/>
          <w:sz w:val="28"/>
        </w:rPr>
        <w:t>
      5)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bookmarkEnd w:id="57"/>
    <w:bookmarkStart w:name="z63" w:id="58"/>
    <w:p>
      <w:pPr>
        <w:spacing w:after="0"/>
        <w:ind w:left="0"/>
        <w:jc w:val="both"/>
      </w:pPr>
      <w:r>
        <w:rPr>
          <w:rFonts w:ascii="Times New Roman"/>
          <w:b w:val="false"/>
          <w:i w:val="false"/>
          <w:color w:val="000000"/>
          <w:sz w:val="28"/>
        </w:rPr>
        <w:t>
      6) шетелдіктер үшін туристік жарналар;</w:t>
      </w:r>
    </w:p>
    <w:bookmarkEnd w:id="58"/>
    <w:bookmarkStart w:name="z64" w:id="59"/>
    <w:p>
      <w:pPr>
        <w:spacing w:after="0"/>
        <w:ind w:left="0"/>
        <w:jc w:val="both"/>
      </w:pPr>
      <w:r>
        <w:rPr>
          <w:rFonts w:ascii="Times New Roman"/>
          <w:b w:val="false"/>
          <w:i w:val="false"/>
          <w:color w:val="000000"/>
          <w:sz w:val="28"/>
        </w:rPr>
        <w:t>
      7) аудандық (облыстық маңызы бар қала) бюджетке түсетін басқа да салықтық емес түсімдер.</w:t>
      </w:r>
    </w:p>
    <w:bookmarkEnd w:id="59"/>
    <w:bookmarkStart w:name="z65" w:id="60"/>
    <w:p>
      <w:pPr>
        <w:spacing w:after="0"/>
        <w:ind w:left="0"/>
        <w:jc w:val="both"/>
      </w:pPr>
      <w:r>
        <w:rPr>
          <w:rFonts w:ascii="Times New Roman"/>
          <w:b w:val="false"/>
          <w:i w:val="false"/>
          <w:color w:val="000000"/>
          <w:sz w:val="28"/>
        </w:rPr>
        <w:t>
      4. Аудан бюджетінің кірісі мынадай негізгі капиталды сатудан түсетін түсімдер есебінен қалыптастырылатыны белгіленсін:</w:t>
      </w:r>
    </w:p>
    <w:bookmarkEnd w:id="60"/>
    <w:bookmarkStart w:name="z66" w:id="61"/>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61"/>
    <w:bookmarkStart w:name="z67" w:id="62"/>
    <w:p>
      <w:pPr>
        <w:spacing w:after="0"/>
        <w:ind w:left="0"/>
        <w:jc w:val="both"/>
      </w:pPr>
      <w:r>
        <w:rPr>
          <w:rFonts w:ascii="Times New Roman"/>
          <w:b w:val="false"/>
          <w:i w:val="false"/>
          <w:color w:val="000000"/>
          <w:sz w:val="28"/>
        </w:rPr>
        <w:t>
      2)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62"/>
    <w:bookmarkStart w:name="z68" w:id="63"/>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63"/>
    <w:bookmarkStart w:name="z69" w:id="64"/>
    <w:p>
      <w:pPr>
        <w:spacing w:after="0"/>
        <w:ind w:left="0"/>
        <w:jc w:val="both"/>
      </w:pPr>
      <w:r>
        <w:rPr>
          <w:rFonts w:ascii="Times New Roman"/>
          <w:b w:val="false"/>
          <w:i w:val="false"/>
          <w:color w:val="000000"/>
          <w:sz w:val="28"/>
        </w:rPr>
        <w:t>
      5. Облыстық бюджеттен аудан бюджетіне берілетін бюджеттік субвенция 2963473 мың теңге сомасында белгіленсін.</w:t>
      </w:r>
    </w:p>
    <w:bookmarkEnd w:id="64"/>
    <w:bookmarkStart w:name="z70" w:id="65"/>
    <w:p>
      <w:pPr>
        <w:spacing w:after="0"/>
        <w:ind w:left="0"/>
        <w:jc w:val="both"/>
      </w:pPr>
      <w:r>
        <w:rPr>
          <w:rFonts w:ascii="Times New Roman"/>
          <w:b w:val="false"/>
          <w:i w:val="false"/>
          <w:color w:val="000000"/>
          <w:sz w:val="28"/>
        </w:rPr>
        <w:t>
      6.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 активтерін сатудан, ауданның (облыстық маңызы бар қаланың) жергілікті атқарушы органының қарыздарын өтеуден түсетін түсімдер аудандық (облыстық маңызы бар қала) бюджеттің есебіне жатқызылады.</w:t>
      </w:r>
    </w:p>
    <w:bookmarkEnd w:id="65"/>
    <w:bookmarkStart w:name="z71" w:id="6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4-қосымшаға</w:t>
      </w:r>
      <w:r>
        <w:rPr>
          <w:rFonts w:ascii="Times New Roman"/>
          <w:b w:val="false"/>
          <w:i w:val="false"/>
          <w:color w:val="000000"/>
          <w:sz w:val="28"/>
        </w:rPr>
        <w:t xml:space="preserve"> сәйкес бюджеттің төртінші деңгейіне 376536 мың теңге сомасында бюджеттік субвенция белгіленсін.</w:t>
      </w:r>
    </w:p>
    <w:bookmarkEnd w:id="66"/>
    <w:bookmarkStart w:name="z72" w:id="67"/>
    <w:p>
      <w:pPr>
        <w:spacing w:after="0"/>
        <w:ind w:left="0"/>
        <w:jc w:val="both"/>
      </w:pPr>
      <w:r>
        <w:rPr>
          <w:rFonts w:ascii="Times New Roman"/>
          <w:b w:val="false"/>
          <w:i w:val="false"/>
          <w:color w:val="000000"/>
          <w:sz w:val="28"/>
        </w:rPr>
        <w:t>
      8. Аудандық бюджеттен ағымдағы нысаналы трансферттер бюджеттің төртінші деңгейіне ескерілсін.</w:t>
      </w:r>
    </w:p>
    <w:bookmarkEnd w:id="67"/>
    <w:bookmarkStart w:name="z73" w:id="68"/>
    <w:p>
      <w:pPr>
        <w:spacing w:after="0"/>
        <w:ind w:left="0"/>
        <w:jc w:val="both"/>
      </w:pPr>
      <w:r>
        <w:rPr>
          <w:rFonts w:ascii="Times New Roman"/>
          <w:b w:val="false"/>
          <w:i w:val="false"/>
          <w:color w:val="000000"/>
          <w:sz w:val="28"/>
        </w:rPr>
        <w:t>
      Көрсетілген ағымдағы нысаналы трансферттерді бөлу Солтүстік Қазақстан облысы Аққайың ауданы әкімдігінің "2022-2024 жылдарға арналған Аққайың ауданының бюджетін бекіту туралы" Аққайың ауданы мәслихатының шешімін іске асыру туралы" қаулысымен айқындалады.</w:t>
      </w:r>
    </w:p>
    <w:bookmarkEnd w:id="68"/>
    <w:bookmarkStart w:name="z74" w:id="69"/>
    <w:p>
      <w:pPr>
        <w:spacing w:after="0"/>
        <w:ind w:left="0"/>
        <w:jc w:val="both"/>
      </w:pPr>
      <w:r>
        <w:rPr>
          <w:rFonts w:ascii="Times New Roman"/>
          <w:b w:val="false"/>
          <w:i w:val="false"/>
          <w:color w:val="000000"/>
          <w:sz w:val="28"/>
        </w:rPr>
        <w:t>
      9. 2022 жылға арналған аудан бюджетінде республикалық және облыстық бюджеттен нысаналы трансферттер түсімі ескерілсін.</w:t>
      </w:r>
    </w:p>
    <w:bookmarkEnd w:id="69"/>
    <w:bookmarkStart w:name="z75" w:id="70"/>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Аққайың ауданы әкімдігінің "2022-2024 жылдарға арналған Аққайың ауданының бюджетін бекіту туралы" Аққайың ауданы мәслихатының шешімін іске асыру туралы" қаулысымен айқындалады.</w:t>
      </w:r>
    </w:p>
    <w:bookmarkEnd w:id="70"/>
    <w:bookmarkStart w:name="z76" w:id="71"/>
    <w:p>
      <w:pPr>
        <w:spacing w:after="0"/>
        <w:ind w:left="0"/>
        <w:jc w:val="both"/>
      </w:pPr>
      <w:r>
        <w:rPr>
          <w:rFonts w:ascii="Times New Roman"/>
          <w:b w:val="false"/>
          <w:i w:val="false"/>
          <w:color w:val="000000"/>
          <w:sz w:val="28"/>
        </w:rPr>
        <w:t>
      10. 2022 жылға арналған Аққайың ауданының жергілікті атқарушы органның резерві 7565,1 мың теңге сомасында бекітілсін.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Аққайың ауданы маслихатының 12.08.2022 </w:t>
      </w:r>
      <w:r>
        <w:rPr>
          <w:rFonts w:ascii="Times New Roman"/>
          <w:b w:val="false"/>
          <w:i w:val="false"/>
          <w:color w:val="000000"/>
          <w:sz w:val="28"/>
        </w:rPr>
        <w:t>№ 17-2</w:t>
      </w:r>
      <w:r>
        <w:rPr>
          <w:rFonts w:ascii="Times New Roman"/>
          <w:b w:val="false"/>
          <w:i w:val="false"/>
          <w:color w:val="ff0000"/>
          <w:sz w:val="28"/>
        </w:rPr>
        <w:t xml:space="preserve"> (01.01.2022 бастап қолданысқа енгізіледі) шешімімен; 10.11.2022 </w:t>
      </w:r>
      <w:r>
        <w:rPr>
          <w:rFonts w:ascii="Times New Roman"/>
          <w:b w:val="false"/>
          <w:i w:val="false"/>
          <w:color w:val="000000"/>
          <w:sz w:val="28"/>
        </w:rPr>
        <w:t>№ 20-1</w:t>
      </w:r>
      <w:r>
        <w:rPr>
          <w:rFonts w:ascii="Times New Roman"/>
          <w:b w:val="false"/>
          <w:i w:val="false"/>
          <w:color w:val="ff0000"/>
          <w:sz w:val="28"/>
        </w:rPr>
        <w:t xml:space="preserve"> (01.01.2022 бастап қолданысқа енгізіледі) ; 13.12.2022 </w:t>
      </w:r>
      <w:r>
        <w:rPr>
          <w:rFonts w:ascii="Times New Roman"/>
          <w:b w:val="false"/>
          <w:i w:val="false"/>
          <w:color w:val="000000"/>
          <w:sz w:val="28"/>
        </w:rPr>
        <w:t>№ 23-1</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5-қосымшаға сәйкес аудан бюджетінде қаржылық жылдың басында қалыптасқан бюджет қаражатының бос қалдықтары және 2021 жылы пайдаланылмаған (түгел пайдаланылмаған) облыстық және республикалық бюджеттен, оның ішінде Қазақстан Республикасының Ұлттық қорынан берілген нысаналы трансферттер есебінен шығыстары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Солтүстік Қазақстан облысы Аққайың  ауданы маслихатының 11.03.2022 </w:t>
      </w:r>
      <w:r>
        <w:rPr>
          <w:rFonts w:ascii="Times New Roman"/>
          <w:b w:val="false"/>
          <w:i w:val="false"/>
          <w:color w:val="000000"/>
          <w:sz w:val="28"/>
        </w:rPr>
        <w:t>№ 9-1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Азаматтық қызметші болып табылатын және ауылдық елді мекендерде жұмыс істейтін әлеуметтік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10-2-тармақпен толықтырылды - Солтүстік Қазақстан облысы Аққайың ауданы маслихатының 14.06.2022 </w:t>
      </w:r>
      <w:r>
        <w:rPr>
          <w:rFonts w:ascii="Times New Roman"/>
          <w:b w:val="false"/>
          <w:i w:val="false"/>
          <w:color w:val="000000"/>
          <w:sz w:val="28"/>
        </w:rPr>
        <w:t>№ 14-1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11. Осы шешім 2022 жылдың 1 қаңтарынан бастап қолданысқа енгізіледі.</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Аққайың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4" w:id="73"/>
    <w:p>
      <w:pPr>
        <w:spacing w:after="0"/>
        <w:ind w:left="0"/>
        <w:jc w:val="left"/>
      </w:pPr>
      <w:r>
        <w:rPr>
          <w:rFonts w:ascii="Times New Roman"/>
          <w:b/>
          <w:i w:val="false"/>
          <w:color w:val="000000"/>
        </w:rPr>
        <w:t xml:space="preserve"> 2022 жылға арналған Аққайың ауданының бюджеті</w:t>
      </w:r>
    </w:p>
    <w:bookmarkEnd w:id="73"/>
    <w:bookmarkStart w:name="z92" w:id="7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Аққайың  ауданы маслихатының 11.03.2022 </w:t>
      </w:r>
      <w:r>
        <w:rPr>
          <w:rFonts w:ascii="Times New Roman"/>
          <w:b w:val="false"/>
          <w:i w:val="false"/>
          <w:color w:val="ff0000"/>
          <w:sz w:val="28"/>
        </w:rPr>
        <w:t>№ 9-1</w:t>
      </w:r>
      <w:r>
        <w:rPr>
          <w:rFonts w:ascii="Times New Roman"/>
          <w:b w:val="false"/>
          <w:i w:val="false"/>
          <w:color w:val="ff0000"/>
          <w:sz w:val="28"/>
        </w:rPr>
        <w:t xml:space="preserve"> (01.01.2022 бастап қолданысқа  енгізіледі); 14.06.2022 </w:t>
      </w:r>
      <w:r>
        <w:rPr>
          <w:rFonts w:ascii="Times New Roman"/>
          <w:b w:val="false"/>
          <w:i w:val="false"/>
          <w:color w:val="ff0000"/>
          <w:sz w:val="28"/>
        </w:rPr>
        <w:t>№ 14-1</w:t>
      </w:r>
      <w:r>
        <w:rPr>
          <w:rFonts w:ascii="Times New Roman"/>
          <w:b w:val="false"/>
          <w:i w:val="false"/>
          <w:color w:val="ff0000"/>
          <w:sz w:val="28"/>
        </w:rPr>
        <w:t xml:space="preserve"> (01.01.2022 бастап қолданысқа енгізіледі); 12.08.2022 </w:t>
      </w:r>
      <w:r>
        <w:rPr>
          <w:rFonts w:ascii="Times New Roman"/>
          <w:b w:val="false"/>
          <w:i w:val="false"/>
          <w:color w:val="ff0000"/>
          <w:sz w:val="28"/>
        </w:rPr>
        <w:t>№ 17-2</w:t>
      </w:r>
      <w:r>
        <w:rPr>
          <w:rFonts w:ascii="Times New Roman"/>
          <w:b w:val="false"/>
          <w:i w:val="false"/>
          <w:color w:val="ff0000"/>
          <w:sz w:val="28"/>
        </w:rPr>
        <w:t xml:space="preserve"> (01.01.2022 бастап қолданысқа енгізіледі) шешімдерімен; 10.11.2022 </w:t>
      </w:r>
      <w:r>
        <w:rPr>
          <w:rFonts w:ascii="Times New Roman"/>
          <w:b w:val="false"/>
          <w:i w:val="false"/>
          <w:color w:val="ff0000"/>
          <w:sz w:val="28"/>
        </w:rPr>
        <w:t>№ 20-1</w:t>
      </w:r>
      <w:r>
        <w:rPr>
          <w:rFonts w:ascii="Times New Roman"/>
          <w:b w:val="false"/>
          <w:i w:val="false"/>
          <w:color w:val="ff0000"/>
          <w:sz w:val="28"/>
        </w:rPr>
        <w:t xml:space="preserve"> (01.01.2022 бастап қолданысқа енгізіледі) ; 13.12.2022 </w:t>
      </w:r>
      <w:r>
        <w:rPr>
          <w:rFonts w:ascii="Times New Roman"/>
          <w:b w:val="false"/>
          <w:i w:val="false"/>
          <w:color w:val="ff0000"/>
          <w:sz w:val="28"/>
        </w:rPr>
        <w:t>№ 23-1</w:t>
      </w:r>
      <w:r>
        <w:rPr>
          <w:rFonts w:ascii="Times New Roman"/>
          <w:b w:val="false"/>
          <w:i w:val="false"/>
          <w:color w:val="ff0000"/>
          <w:sz w:val="28"/>
        </w:rPr>
        <w:t xml:space="preserve"> (01.01.2022 бастап қолданысқа енгізіледі) шешімдерімен.</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5656548,4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5079663,9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4991837,3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4991837,3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колдау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717839,5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7" w:id="75"/>
    <w:p>
      <w:pPr>
        <w:spacing w:after="0"/>
        <w:ind w:left="0"/>
        <w:jc w:val="left"/>
      </w:pPr>
      <w:r>
        <w:rPr>
          <w:rFonts w:ascii="Times New Roman"/>
          <w:b/>
          <w:i w:val="false"/>
          <w:color w:val="000000"/>
        </w:rPr>
        <w:t xml:space="preserve"> 2023 жылға арналған Аққайың ауданының бюджеті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6"/>
          <w:p>
            <w:pPr>
              <w:spacing w:after="20"/>
              <w:ind w:left="20"/>
              <w:jc w:val="both"/>
            </w:pPr>
            <w:r>
              <w:rPr>
                <w:rFonts w:ascii="Times New Roman"/>
                <w:b w:val="false"/>
                <w:i w:val="false"/>
                <w:color w:val="000000"/>
                <w:sz w:val="20"/>
              </w:rPr>
              <w:t xml:space="preserve">
Сомасы, </w:t>
            </w:r>
          </w:p>
          <w:bookmarkEnd w:id="7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7"/>
          <w:p>
            <w:pPr>
              <w:spacing w:after="20"/>
              <w:ind w:left="20"/>
              <w:jc w:val="both"/>
            </w:pPr>
            <w:r>
              <w:rPr>
                <w:rFonts w:ascii="Times New Roman"/>
                <w:b w:val="false"/>
                <w:i w:val="false"/>
                <w:color w:val="000000"/>
                <w:sz w:val="20"/>
              </w:rPr>
              <w:t>
Сомасы,</w:t>
            </w:r>
          </w:p>
          <w:bookmarkEnd w:id="7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8"/>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9"/>
          <w:p>
            <w:pPr>
              <w:spacing w:after="20"/>
              <w:ind w:left="20"/>
              <w:jc w:val="both"/>
            </w:pPr>
            <w:r>
              <w:rPr>
                <w:rFonts w:ascii="Times New Roman"/>
                <w:b w:val="false"/>
                <w:i w:val="false"/>
                <w:color w:val="000000"/>
                <w:sz w:val="20"/>
              </w:rPr>
              <w:t>
Сомасы,</w:t>
            </w:r>
          </w:p>
          <w:bookmarkEnd w:id="7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0"/>
          <w:p>
            <w:pPr>
              <w:spacing w:after="20"/>
              <w:ind w:left="20"/>
              <w:jc w:val="both"/>
            </w:pPr>
            <w:r>
              <w:rPr>
                <w:rFonts w:ascii="Times New Roman"/>
                <w:b w:val="false"/>
                <w:i w:val="false"/>
                <w:color w:val="000000"/>
                <w:sz w:val="20"/>
              </w:rPr>
              <w:t xml:space="preserve">
Сомасы, </w:t>
            </w:r>
          </w:p>
          <w:bookmarkEnd w:id="8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1"/>
          <w:p>
            <w:pPr>
              <w:spacing w:after="20"/>
              <w:ind w:left="20"/>
              <w:jc w:val="both"/>
            </w:pPr>
            <w:r>
              <w:rPr>
                <w:rFonts w:ascii="Times New Roman"/>
                <w:b w:val="false"/>
                <w:i w:val="false"/>
                <w:color w:val="000000"/>
                <w:sz w:val="20"/>
              </w:rPr>
              <w:t xml:space="preserve">
Сомасы, </w:t>
            </w:r>
          </w:p>
          <w:bookmarkEnd w:id="8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0" w:id="82"/>
    <w:p>
      <w:pPr>
        <w:spacing w:after="0"/>
        <w:ind w:left="0"/>
        <w:jc w:val="left"/>
      </w:pPr>
      <w:r>
        <w:rPr>
          <w:rFonts w:ascii="Times New Roman"/>
          <w:b/>
          <w:i w:val="false"/>
          <w:color w:val="000000"/>
        </w:rPr>
        <w:t xml:space="preserve"> 2024 жылға арналған Аққайың ауданының бюджеті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3"/>
          <w:p>
            <w:pPr>
              <w:spacing w:after="20"/>
              <w:ind w:left="20"/>
              <w:jc w:val="both"/>
            </w:pPr>
            <w:r>
              <w:rPr>
                <w:rFonts w:ascii="Times New Roman"/>
                <w:b w:val="false"/>
                <w:i w:val="false"/>
                <w:color w:val="000000"/>
                <w:sz w:val="20"/>
              </w:rPr>
              <w:t xml:space="preserve">
Сомасы, </w:t>
            </w:r>
          </w:p>
          <w:bookmarkEnd w:id="8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4"/>
          <w:p>
            <w:pPr>
              <w:spacing w:after="20"/>
              <w:ind w:left="20"/>
              <w:jc w:val="both"/>
            </w:pPr>
            <w:r>
              <w:rPr>
                <w:rFonts w:ascii="Times New Roman"/>
                <w:b w:val="false"/>
                <w:i w:val="false"/>
                <w:color w:val="000000"/>
                <w:sz w:val="20"/>
              </w:rPr>
              <w:t>
Сомасы,</w:t>
            </w:r>
          </w:p>
          <w:bookmarkEnd w:id="8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5"/>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6"/>
          <w:p>
            <w:pPr>
              <w:spacing w:after="20"/>
              <w:ind w:left="20"/>
              <w:jc w:val="both"/>
            </w:pPr>
            <w:r>
              <w:rPr>
                <w:rFonts w:ascii="Times New Roman"/>
                <w:b w:val="false"/>
                <w:i w:val="false"/>
                <w:color w:val="000000"/>
                <w:sz w:val="20"/>
              </w:rPr>
              <w:t>
Сомасы,</w:t>
            </w:r>
          </w:p>
          <w:bookmarkEnd w:id="8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7"/>
          <w:p>
            <w:pPr>
              <w:spacing w:after="20"/>
              <w:ind w:left="20"/>
              <w:jc w:val="both"/>
            </w:pPr>
            <w:r>
              <w:rPr>
                <w:rFonts w:ascii="Times New Roman"/>
                <w:b w:val="false"/>
                <w:i w:val="false"/>
                <w:color w:val="000000"/>
                <w:sz w:val="20"/>
              </w:rPr>
              <w:t xml:space="preserve">
Сомасы, </w:t>
            </w:r>
          </w:p>
          <w:bookmarkEnd w:id="8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8"/>
          <w:p>
            <w:pPr>
              <w:spacing w:after="20"/>
              <w:ind w:left="20"/>
              <w:jc w:val="both"/>
            </w:pPr>
            <w:r>
              <w:rPr>
                <w:rFonts w:ascii="Times New Roman"/>
                <w:b w:val="false"/>
                <w:i w:val="false"/>
                <w:color w:val="000000"/>
                <w:sz w:val="20"/>
              </w:rPr>
              <w:t xml:space="preserve">
Сомасы, </w:t>
            </w:r>
          </w:p>
          <w:bookmarkEnd w:id="8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23" w:id="89"/>
    <w:p>
      <w:pPr>
        <w:spacing w:after="0"/>
        <w:ind w:left="0"/>
        <w:jc w:val="left"/>
      </w:pPr>
      <w:r>
        <w:rPr>
          <w:rFonts w:ascii="Times New Roman"/>
          <w:b/>
          <w:i w:val="false"/>
          <w:color w:val="000000"/>
        </w:rPr>
        <w:t xml:space="preserve"> Бюджеттік субвенция</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Черкасский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376536</w:t>
            </w:r>
          </w:p>
        </w:tc>
      </w:tr>
    </w:tbl>
    <w:p>
      <w:pPr>
        <w:spacing w:after="0"/>
        <w:ind w:left="0"/>
        <w:jc w:val="both"/>
      </w:pPr>
      <w:r>
        <w:rPr>
          <w:rFonts w:ascii="Times New Roman"/>
          <w:b w:val="false"/>
          <w:i w:val="false"/>
          <w:color w:val="000000"/>
          <w:sz w:val="28"/>
        </w:rPr>
        <w:t>
      Солтүстік Қазақстан облысы</w:t>
      </w:r>
    </w:p>
    <w:p>
      <w:pPr>
        <w:spacing w:after="0"/>
        <w:ind w:left="0"/>
        <w:jc w:val="both"/>
      </w:pPr>
      <w:r>
        <w:rPr>
          <w:rFonts w:ascii="Times New Roman"/>
          <w:b w:val="false"/>
          <w:i w:val="false"/>
          <w:color w:val="000000"/>
          <w:sz w:val="28"/>
        </w:rPr>
        <w:t>
      Аққайың ауданы мәслихатының</w:t>
      </w:r>
    </w:p>
    <w:p>
      <w:pPr>
        <w:spacing w:after="0"/>
        <w:ind w:left="0"/>
        <w:jc w:val="both"/>
      </w:pPr>
      <w:r>
        <w:rPr>
          <w:rFonts w:ascii="Times New Roman"/>
          <w:b w:val="false"/>
          <w:i w:val="false"/>
          <w:color w:val="000000"/>
          <w:sz w:val="28"/>
        </w:rPr>
        <w:t>
      2021 жылғы 24 желтоқсандағы</w:t>
      </w:r>
    </w:p>
    <w:p>
      <w:pPr>
        <w:spacing w:after="0"/>
        <w:ind w:left="0"/>
        <w:jc w:val="both"/>
      </w:pPr>
      <w:r>
        <w:rPr>
          <w:rFonts w:ascii="Times New Roman"/>
          <w:b w:val="false"/>
          <w:i w:val="false"/>
          <w:color w:val="000000"/>
          <w:sz w:val="28"/>
        </w:rPr>
        <w:t>
      № 8-1 шешіміне</w:t>
      </w:r>
    </w:p>
    <w:p>
      <w:pPr>
        <w:spacing w:after="0"/>
        <w:ind w:left="0"/>
        <w:jc w:val="both"/>
      </w:pP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Аудан бюджетінде қаржылық жылдың басында қалыптасқан бюджет қаражатының бос қалдықтары және 2021 жылы пайдаланылмаған (түгел пайдаланылмаған) облыстық және республикалық бюджеттен, оның ішінде Қазақстан Республикасының Ұлттық қорынан берілген нысаналы трансферттер есебінен шығыстары</w:t>
      </w:r>
    </w:p>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Аққайың  ауданы маслихатының 11.03.2022 </w:t>
      </w:r>
      <w:r>
        <w:rPr>
          <w:rFonts w:ascii="Times New Roman"/>
          <w:b w:val="false"/>
          <w:i w:val="false"/>
          <w:color w:val="ff0000"/>
          <w:sz w:val="28"/>
        </w:rPr>
        <w:t>№ 9-1</w:t>
      </w:r>
      <w:r>
        <w:rPr>
          <w:rFonts w:ascii="Times New Roman"/>
          <w:b w:val="false"/>
          <w:i w:val="false"/>
          <w:color w:val="ff0000"/>
          <w:sz w:val="28"/>
        </w:rPr>
        <w:t xml:space="preserve"> (01.01.2022 бастап қолданысқа  енгізіледі); жаңа редакцияда - Солтүстік Қазақстан облысы Аққайың ауданы маслихатының 14.06.2022 </w:t>
      </w:r>
      <w:r>
        <w:rPr>
          <w:rFonts w:ascii="Times New Roman"/>
          <w:b w:val="false"/>
          <w:i w:val="false"/>
          <w:color w:val="ff0000"/>
          <w:sz w:val="28"/>
        </w:rPr>
        <w:t>№ 14-1</w:t>
      </w:r>
      <w:r>
        <w:rPr>
          <w:rFonts w:ascii="Times New Roman"/>
          <w:b w:val="false"/>
          <w:i w:val="false"/>
          <w:color w:val="ff0000"/>
          <w:sz w:val="28"/>
        </w:rPr>
        <w:t xml:space="preserve"> (01.01.2022 бастап қолданысқа енгізіледі); 12.08.2022 </w:t>
      </w:r>
      <w:r>
        <w:rPr>
          <w:rFonts w:ascii="Times New Roman"/>
          <w:b w:val="false"/>
          <w:i w:val="false"/>
          <w:color w:val="ff0000"/>
          <w:sz w:val="28"/>
        </w:rPr>
        <w:t>№ 17-2</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колдау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