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2e37" w14:textId="c89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25 желтоқсандағы № 44-2 "2021-2023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19 қазандағы № 6-2 шешімі. Қазақстан Республикасының Әділет министрлігінде 2021 жылғы 22 қазанда № 24846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бюджетін бекіту туралы" 2020 жылғы 25 желтоқсандағы № 44-2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5527125,4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593503,1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4913909,3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5688868,6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183741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- 203491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–19750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- 345484,2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345484,2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-203491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19750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161743,2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Бюджеттің төртінші деңгейдегі аудандық бюджетінен ағымдағы нысаналы трансферттер 298912,1 мың теңге сомада 5-қосымшаға сәйкес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1072"/>
        <w:gridCol w:w="947"/>
        <w:gridCol w:w="6570"/>
        <w:gridCol w:w="2317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5527125,4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593503,1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258821,1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258821,1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4913909,3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5688868,6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1105961,1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1118,4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882325,7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748189,8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711021,5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134135,9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91434,3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288428,5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74748,7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127701,8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60546,8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247759,3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211829,3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2025" бизнест025" бизнест колдау мен дамытудың мемлекеттік бағдарламасы шеңберінде индустриялык инфрақұрылымды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2227309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-345484,2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-345484,2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719"/>
        <w:gridCol w:w="7913"/>
      </w:tblGrid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