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08cc1" w14:textId="bc08c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2021 жылғы 8 қаңтардағы № 44-24 "2021-2023 жылдарға арналған Аққайың ауданының Полтавка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2021 жылғы 23 сәуірдегі № 2-23 шешімі. Солтүстік Қазақстан облысының Әділет департаментінде 2021 жылғы 28 сәуірде № 7364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"2021-2023 жылдарға арналған Аққайың ауданының Полтавка ауылдық округінің бюджетін бекіту туралы" 2021 жылғы 8 қаңтардағы № 44-24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6947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Аққайың ауданының Полтавка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205373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1664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- 203508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- 205373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- 0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ауданы мәслихатының II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торағасы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Заика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Аққайың ауданының Полтавка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641"/>
        <w:gridCol w:w="1641"/>
        <w:gridCol w:w="4656"/>
        <w:gridCol w:w="3154"/>
      </w:tblGrid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  <w:bookmarkEnd w:id="24"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205 373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 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203 508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203 508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203 508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5"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205 373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176501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176501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176501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бюджеттіккредиттеу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6"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