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ffba1" w14:textId="52ffb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мәслихатының 2021 жылғы 8 қаңтардағы № 44-27 "2021-2023 жылдарға арналған Аққайың ауданының Черкас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2021 жылғы 23 сәуірдегі № 2-26 шешімі. Солтүстік Қазақстан облысының Әділет департаментінде 2021 жылғы 28 сәуірде № 7361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104-бабының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Аққайың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Аққайың ауданы мәслихатының "2021-2023 жылдарға арналған Аққайың ауданының Черкас ауылдық округінің бюджетін бекіту туралы" 2021 жылғы 8 қаңтардағы № 44-27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6950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Аққайың ауданының Черкас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40163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1624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-38539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40695,5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- 532,5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- 532,5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532,5 мың теңге.";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Аққайың ауданы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II сессиясының торағасы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Заика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Аққайың ауданы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44-27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4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Аққайың ауданының Черкас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6115"/>
        <w:gridCol w:w="2551"/>
      </w:tblGrid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24"/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5"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6"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40695,5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кент, кентте, ауылдық округі автомобиль жолдарының жұмысын қамтамасыз ету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сатудан түсетін түсімдер</w:t>
            </w:r>
          </w:p>
          <w:bookmarkEnd w:id="27"/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-532,5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8"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