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4b6b" w14:textId="cf74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Аққайың ауданының Лесной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2021 жылғы 8 қаңтардағы № 44-23 шешімі. Солтүстік Қазақстан облысының Әділет департаментінде 2021 жылғы 12 қаңтарда № 6946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Аққайың ауданының Лесной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233498,9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түсімі–231737,9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235174,9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-1676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1676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1676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мәслихатының 19.07.2021 </w:t>
      </w:r>
      <w:r>
        <w:rPr>
          <w:rFonts w:ascii="Times New Roman"/>
          <w:b w:val="false"/>
          <w:i w:val="false"/>
          <w:color w:val="000000"/>
          <w:sz w:val="28"/>
        </w:rPr>
        <w:t>№ 4-13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Солтүстік Қазақстан облысы Аққайың ауданы маслихатының 29.10.2021 </w:t>
      </w:r>
      <w:r>
        <w:rPr>
          <w:rFonts w:ascii="Times New Roman"/>
          <w:b w:val="false"/>
          <w:i w:val="false"/>
          <w:color w:val="000000"/>
          <w:sz w:val="28"/>
        </w:rPr>
        <w:t>№ 6-17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 бюджетінің кірістері Қазақстан Республикасы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ауылдың, ауылдық округтің аумағындағы осы салықты салу объектілері бойынша жеке тұлғалардың мүлкіне салынатын салық;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қалыптастырылатыны белгіленсін.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29250 мың теңге белгіленсін.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округінің бюджетіне аудандық бюджеттен берілетін ағымдағы нысаналы трансферттер 6004 мың теңге сомасында қарастырылсын.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XLIV сессиясының торағасы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Лесной ауылдық округінің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Аққайың ауданы мәслихатының 19.07.2021 </w:t>
      </w:r>
      <w:r>
        <w:rPr>
          <w:rFonts w:ascii="Times New Roman"/>
          <w:b w:val="false"/>
          <w:i w:val="false"/>
          <w:color w:val="ff0000"/>
          <w:sz w:val="28"/>
        </w:rPr>
        <w:t>№ 4-13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; жаңа редакцияда - Солтүстік Қазақстан облысы Аққайың ауданы маслихатының 29.10.2021 </w:t>
      </w:r>
      <w:r>
        <w:rPr>
          <w:rFonts w:ascii="Times New Roman"/>
          <w:b w:val="false"/>
          <w:i w:val="false"/>
          <w:color w:val="ff0000"/>
          <w:sz w:val="28"/>
        </w:rPr>
        <w:t>№ 6-17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 кірісі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табыс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мекендердіа 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қызметін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поселкелерде, ауылдық округтерде автомобиль жолдарының жұмысын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Өңірлердідамытудың2025 жылғадейінгімемлекеттікбағдарламасышеңберіндеөңірлердіэкономикалықдамытуғажәрдемдесубойыншашаралардыіскеасыруғаауылдықелдімекендердіжайластырудышешугеарналғаніс-шаралардыіске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іс-шараларды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Лесной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6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Лесной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