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9a06" w14:textId="b119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Аққайың ауданының Ивановка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2021 жылғы 8 қаңтардағы № 44-21 шешімі. Солтүстік Қазақстан облысының Әділет департаментінде 2021 жылғы 12 қаңтарда № 6945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Аққайың ауданының Ивановка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32340,1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1677,8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30662,3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32817,6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477,5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477,5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мәслихатының 19.07.2021 </w:t>
      </w:r>
      <w:r>
        <w:rPr>
          <w:rFonts w:ascii="Times New Roman"/>
          <w:b w:val="false"/>
          <w:i w:val="false"/>
          <w:color w:val="000000"/>
          <w:sz w:val="28"/>
        </w:rPr>
        <w:t>№ 4-11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Солтүстік Қазақстан облысы Аққайың ауданы маслихатының 29.10.2021 </w:t>
      </w:r>
      <w:r>
        <w:rPr>
          <w:rFonts w:ascii="Times New Roman"/>
          <w:b w:val="false"/>
          <w:i w:val="false"/>
          <w:color w:val="000000"/>
          <w:sz w:val="28"/>
        </w:rPr>
        <w:t>№ 6-15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 бюджетінің кірістері Қазақстан Республикасы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ауылдың,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қалыптастырылатыны белгіленсін.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13954 мың теңге белгіленсін.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округінің бюджетіне аудандық бюджеттен берілетін ағымдағы нысаналы трансферттер 26428 мың теңге сомасында қарастырылсын.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XLIV сессиясының торағасы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Ивановка ауылдық округінің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мәслихатының 19.07.2021 </w:t>
      </w:r>
      <w:r>
        <w:rPr>
          <w:rFonts w:ascii="Times New Roman"/>
          <w:b w:val="false"/>
          <w:i w:val="false"/>
          <w:color w:val="ff0000"/>
          <w:sz w:val="28"/>
        </w:rPr>
        <w:t>№ 4-11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Солтүстік Қазақстан облысы Аққайың ауданы маслихатының 29.10.2021 </w:t>
      </w:r>
      <w:r>
        <w:rPr>
          <w:rFonts w:ascii="Times New Roman"/>
          <w:b w:val="false"/>
          <w:i w:val="false"/>
          <w:color w:val="ff0000"/>
          <w:sz w:val="28"/>
        </w:rPr>
        <w:t>№ 6-15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Ивановка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Ивановка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