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a06e" w14:textId="c35a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Аққайың ауданының Григорьевка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44-20 шешімі. Солтүстік Қазақстан облысының Әділет департаментінде 2021 жылғы 12 қаңтарда № 6944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Аққайың ауданының Григорьевка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153631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151559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154785,7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-1154,7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- 1154,7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1154,7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23.04.2021 </w:t>
      </w:r>
      <w:r>
        <w:rPr>
          <w:rFonts w:ascii="Times New Roman"/>
          <w:b w:val="false"/>
          <w:i w:val="false"/>
          <w:color w:val="000000"/>
          <w:sz w:val="28"/>
        </w:rPr>
        <w:t>№ 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19.07.2021 </w:t>
      </w:r>
      <w:r>
        <w:rPr>
          <w:rFonts w:ascii="Times New Roman"/>
          <w:b w:val="false"/>
          <w:i w:val="false"/>
          <w:color w:val="000000"/>
          <w:sz w:val="28"/>
        </w:rPr>
        <w:t>№ 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000000"/>
          <w:sz w:val="28"/>
        </w:rPr>
        <w:t>№ 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20664 мың теңге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округінің бюджетіне аудандық бюджеттен берілетін ағымдағы нысаналы трансферттер 64282 мың теңге сомасында қарастырылсын.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XLIV сессиясының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Григорьевка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23.04.2021 </w:t>
      </w:r>
      <w:r>
        <w:rPr>
          <w:rFonts w:ascii="Times New Roman"/>
          <w:b w:val="false"/>
          <w:i w:val="false"/>
          <w:color w:val="ff0000"/>
          <w:sz w:val="28"/>
        </w:rPr>
        <w:t>№ 2-19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19.07.2021 </w:t>
      </w:r>
      <w:r>
        <w:rPr>
          <w:rFonts w:ascii="Times New Roman"/>
          <w:b w:val="false"/>
          <w:i w:val="false"/>
          <w:color w:val="ff0000"/>
          <w:sz w:val="28"/>
        </w:rPr>
        <w:t>№ 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жаңа редакцияда - Солтүстік Қазақстан облысы Аққайың ауданы маслихатының 29.10.2021 </w:t>
      </w:r>
      <w:r>
        <w:rPr>
          <w:rFonts w:ascii="Times New Roman"/>
          <w:b w:val="false"/>
          <w:i w:val="false"/>
          <w:color w:val="ff0000"/>
          <w:sz w:val="28"/>
        </w:rPr>
        <w:t>№ 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көшенлерді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Григорьевка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Григорьевка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