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ccd9" w14:textId="b10c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Астрахан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44-18 шешімі. Солтүстік Қазақстан облысының Әділет департаментінде 2021 жылғы 12 қаңтарда № 6942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Астрахан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32536,6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31241,6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- 357,1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23.04.2021 </w:t>
      </w:r>
      <w:r>
        <w:rPr>
          <w:rFonts w:ascii="Times New Roman"/>
          <w:b w:val="false"/>
          <w:i w:val="false"/>
          <w:color w:val="000000"/>
          <w:sz w:val="28"/>
        </w:rPr>
        <w:t>№ 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19.07.2021 </w:t>
      </w:r>
      <w:r>
        <w:rPr>
          <w:rFonts w:ascii="Times New Roman"/>
          <w:b w:val="false"/>
          <w:i w:val="false"/>
          <w:color w:val="00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21462 мың теңге белгіленсін.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округінің бюджетіне аудандық бюджеттен берілетін ағымдағы нысаналы трансферттер 6437 мың теңге сомасында қарастырылсын.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Астрахан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23.04.2021 </w:t>
      </w:r>
      <w:r>
        <w:rPr>
          <w:rFonts w:ascii="Times New Roman"/>
          <w:b w:val="false"/>
          <w:i w:val="false"/>
          <w:color w:val="ff0000"/>
          <w:sz w:val="28"/>
        </w:rPr>
        <w:t>№ 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19.07.2021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894"/>
        <w:gridCol w:w="1214"/>
        <w:gridCol w:w="1214"/>
        <w:gridCol w:w="5592"/>
        <w:gridCol w:w="2332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Астрахан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Астрахан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