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f8074" w14:textId="74f8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2020 жылғы 28 желтоқсандағы № 1 "2021-2023 жылдарға арналған Петропавл қаласының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2021 жылғы 6 тамыздағы № 1 шешімі. Қазақстан Республикасының Әділет министрлігінде 2021 жылғы 13 тамызда № 23974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Петропавл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"2021-2023 жылдарға арналған Петропавл қаласының бюджетін бекіту туралы" 2020 жылғы 28 желтоқсандағы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6880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Петропавл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51 039 637,4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14 946 867,5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119 700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8 451 651,5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27 521 418,4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64 372 412,5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кредиттеу– 44 500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10 500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55 000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-13 288 275,1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– 13 288 275,1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15 781 236,8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3 412 357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пайдаланатын қалдықтары – 919 395,3 мың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Петропавл қаласының 2021 жылға арналған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020"/>
        <w:gridCol w:w="1020"/>
        <w:gridCol w:w="6297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1)Кiрiстер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51 039 637,4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14 946 867,5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612 386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5 165 681,5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4 733 181,5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8 451 651,5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8 321 051,5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27 521 418,4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27 521 418,4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27 521 418,4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64 372 412,5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844 758,9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534 479,2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529 163,2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55 942,2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39 301,8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32 679,6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1 382,4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бойынша құжаттаманы сараптау және бағалау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164 645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67 664,1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278 800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2 362 119,6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2 361 804,6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656 887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278 056,2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тәрбиеленетін және оқитын мүгедек балаларға материалдық қолдау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есептеу, төлеу және жеткізу және де басқа әлеуметтік төлемдер бойынша қызметтерге ақы төлеу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225 136,2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 протездік-ортопедиялық, сурдотехникалық және тифлотехникалық құралдармен, арнайы жүріп-тұру құралдарымен, міндетті гигиеналық құралдармен қамтамасыз ету, сондай-ақ мүгедекті оңалтудың жеке бағдарламасына сәйкес санаторлық-курорттық емдеу, ымдау тілі маманының, жеке көмекшілердің қызметтерін ұсыну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539 562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42 810 665,9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28 089 960,9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18 926 153,1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9 163 807,8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14 694 869,2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ішінде сатып алу жолымен және осыған байланысты жылжымайтын мүлiктi иелiктен айыру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1 661 949,7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санаттағы азаматтарды тұрғын үймен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2 420 649,7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1 015 595,2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925 068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1 946 100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2 776 824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156 896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1 835 124,3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216 201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582 312,3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1 022 149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485 816,6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66 098,8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55 038,6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50 038,6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44 041,6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44 243,7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тасымалын субсидиялау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2 371 759,8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413 226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бағдарламасының шеңберінде индустриялық инфрақұрылымды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139 125,8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1 819 408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бағдарламасының шеңберінде инженерлік инфрақұрылымды дамыту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1 818 108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Қарызға қызмет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несие бойынша сыйақы және басқа төлемдерді төлеу бойынша борышына қызмет көрсету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332 997,5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10 465 347,8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42 990,8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өтеуге төменгі бюджеттен берілетін мақсатты ағымдағы трансферттер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несиелеу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несиелеу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несиелер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активтермен операциялар бойынша сальдо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-13 288 275,1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13 288 275,1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15 781 236,8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15 781 236,8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15 781 236,8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3 412 357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919 395,3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