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3642" w14:textId="2ed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(немесе) учаскелерінің тізбесін бекіту туралы" Солтүстік Қазақстан облысы әкімдігінің 2019 жылғы 4 сәуірдегі № 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18 қарашадағы № 256 қаулысы. Қазақстан Республикасының Әділет министрлігінде 2021 жылғы 24 қарашада № 25355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(немесе) учаскелерінің тізбесін бекіту туралы" Солтүстік Қазақстан облысы әкімдігінің 2019 жылғы 4 сәуірдегі № 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5334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2728"/>
        <w:gridCol w:w="2798"/>
        <w:gridCol w:w="3470"/>
        <w:gridCol w:w="1616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айдыны және (немесе) учаскесі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 саласындағы тоған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Бұрлық ауылынан оңтүстік шығысқа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өзеніндегі № 1 тоған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ауылынан оңтүстікке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Арықбалық тоғаны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батысқа қарай 8,2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Бармачное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оңтүстік шығысқа қарай 5,6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Барчинское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шығысқа қарай 11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ауылынан шығысқа қарай 14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солтүстікке қарай 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ауылынан оңтүстік батысқа қарай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оңтүстік батысқа қарай 7,7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ауылынан солтүстік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Змейка өзені саласындағы тоған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шығысқа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 саласындағы тоған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ауылынан оңтүстік батысқа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ауылынан солтүстік шығысқа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ауылынан оңтүстікке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ауылынан солтүстікке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ауылынан солтүстік шығысқа қарай 0,3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Құрқарағаш өзеніндегі № 1 тоған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ауылынан оңтүстік батысқа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шығысқа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ауылынан 0,1 километр шығысқа қарай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"Сухая" бөгеті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ауылынан солтүстік батысқа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ауылынан оңтүстікке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бөгеті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ауылынан солтүстік шығысқа қарай 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бөгеттері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ауылынан оңтүстік батысқа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Жантайсор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оңтүстік батысқа қарай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бөгеті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 батысқа қарай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шат өзеніндегі тоған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2,2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солтүстікке қарай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бөгеттері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солтүстік шығысқа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Менжин бөгеті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ауылынан солтүстік шығысқа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Қарой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шығысқа қарай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оңтүстік батысқа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солтүстікке қарай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10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3,3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Долгое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ауылынан оңтүстік батысқа қарай 5,7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6,5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0,8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ауылынан оңтүстік шығысқа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ауылынан батысқа қарай 4,0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Сор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12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шығысқа қарай 3,2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оңтүстікке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батысқа қарай 1,8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ауылынан солтүстік батысқа қарай 7,8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Сиваш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5,5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солтүстікке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ауылынан солтүстік шығысқа қарай 4,5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Тоқшын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 батысқа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Жарма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оңтүстік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Утюскин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батысқа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солтүстікке қарай 4,8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(Трудовое)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Теңіз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оңтүстік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Балықты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ауылынан оңтүстікке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Батпакөл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ауылынан солтүстік шығысқа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 ауылынан солтүстікке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 батысқа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ауылынан оңтүстік шығысқа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 (Есіл ауданы)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ауданының шекарасынан Қызылжар ауданының шекарасына дейін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Калдарь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ауылынан оңтүстік батысқа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6,3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Қамыстыкөл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 шығысқа қарай 16,6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 шығысқа қарай 2,3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ауылынан солтүстік батысқа қарай 2,4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Қойжуған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ауылынан батысқа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0,5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батысқа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Кошқар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 шатқалы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ауылынан оңтүстік батысқа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солтүстік батысқа қарай 4,5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ауылынан солтүстік шығысқа қарай 7,4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шығысқа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(Кіші)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оңтүстікке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Тораңғұл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ауылынан солтүстік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(Калиновское)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оңтүстікке қарай 0,5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 2,6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Ақшешей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10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Арлагүл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батысқа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4,5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Атанбай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ауылынан солтүстік батысқа қарай 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солтүстік шығысқа қарай 6,3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солтүстік батысқа қарай 4,8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шығысқа қарай 11,1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оңтүстік шығысқа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(Петровка)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 батысқа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оңтүстік шығысқа қарай 2,7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батысқа қарай 7,1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Волгарев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ауылынан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батысқа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Глубокое-Раздольное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 солтүстік шығысқа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Горькое-Новорыбинское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ауылынан солтүстік батысқа қарай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(Островское)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6,9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(Үлкен)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солтүстік шығысқа қарай 8,9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(Опельдук)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 19,2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батыс оңтүстік батысқа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онтүстік шығысқа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 Андреевич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онтүстікке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оңтүстік батысқа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Екатериновское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Есперлі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 8,8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оңтүстікке қарай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солтүстікке қарай 0,5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 0,7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ауылынан шығысқа қарай 3,3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 5,5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Займище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 ауылынан солтүстік батысқа қарай 6,7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солтүстікке қарай 4,5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Ізбасар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солтүстікке қарай 1,7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Итбалық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солтүстікке қарай 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батыс оңтүстік батысқа қарай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(Целинное)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 9,7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оңтүстікке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ауылынан солтүстікке қарай 13,8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Қарақоға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оңтүстікке қарай 1,3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солтүстік батысқа қарай 20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 0,3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Кобылье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6,7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 (Суаткөл ауылы)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ауылынан шығысқа қарай 2,7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оңтүстік батысқа қарай 10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(Ольговка)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оңтүстік шығысқа қарай 4,3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шығысқа қарай 9,2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оңтүстікке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солтүстікке қарай 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(Мирное)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батысқа қарай 2,1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Новорыбинское (Соленое)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Новорыбинское ауылынан оңтүстік батысқа қарай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(Симаки)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оңтүстікке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 11,5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(Үлкен)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 батысқа қарай 6,5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(Симаки)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солтүстікке қарай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солтүстікке қарай 1,2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(Песьяное)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шығысқа қарай 13,8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(Островское)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 (Кабань ауылы)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оңтүстікке қарай 0,3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(Казанка)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(Богатое)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шығысқа қарай 8,7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(Новорыбинка)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ауылынан солтүстікке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Расплатное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оңтүстік шығысқа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(Домашнее)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батысқа қарай 9,8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 шығысқа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Сливное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солтүстік шығысқа қарай 13,2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Ястребиновка ауылынан солтүстік батысқа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(Благовещенка)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шығысқа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(Сенжарка)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солтүстік батысқа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ауылынан солтүстік батысқа қарай 4,9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(Айтуар)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ауылынан шығысқа қарай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 шығысқа қарай 6,2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 шығысқа қарай 0,5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(Имантау)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шығысқа қарай 7,8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 6,2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шығысқа қарай 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Трупердысор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4,5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Тұлымбай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оңтүстікке қарай 0,4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аулынан солтүстік солтүстік шығысқа қарай 8,5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Үзбақан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батысқа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ауылынан оңтүстік шығысқа қарай 0,8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(Утятник)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 шығысқа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Үлкенсор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батысқа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солтүстікке қарай 2,3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шығысқа қарай 4,6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шығысқа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ауылынан оңтүстік батысқа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 (Чапаевка ауылы)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солтүстікке қарай 3,2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Шынтемір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2,2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Шорохов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ауылынан солтүстік батысқа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шығысқа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оңтүстікке қарай 10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ауылынан оңтүстік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Алуа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ауылынан солтүстікке қарай 0,8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Армяжье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батысқа қарай 0,4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Соленое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солтүстік шығысқа қарай 0,5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ауылынан солтүстік батысқа қарай 1,8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 ауылынан оңтүстікке қарай 0,8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Медвежье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ауылынан батысқа қарай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оңтүстікке қарай 0,3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шығысқа қарай 4,6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Пронькин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шығысқа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ауылынан солтүстікке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(Медвежка)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ауылынан оңтүстік батысқа қарай 1,3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ауылынан солтүстік батысқа қарай 0,8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ауылынан оңтүстік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өзбойы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ауылынан шығысқа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шығысқа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ауылынан шығысқа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оңтүстік шығысқа қарай 4,8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Сумное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батысқа қарай 2,6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Пузыриха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оңтүстікке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Волченок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 батысқа қарай 1,8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батысқа қарай 0,1 километра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солтүстік батысқа қарай 1,6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Глубокое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батысқа қарай 1,4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(Асанов)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оңтүстік шығысқа қарай 7,5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ауылынан солтүстік шығысқа қарай 0,3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(Желяков)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шығысқа қарай 2,3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(Кіші)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ауылынан оңтүстік батысқа қарай 2,8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ауылынан оңтүстік батысқа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8,2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оңтүстік батысқа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солтүстікке қарай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өзбойы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шығысқа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Забочное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ауылынан солтүстікке қарай 0,6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оңтүстікке қарай 2,7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 батысқа қарай 3,2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(Бугровое)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ауылынан оңтүстік шығысқа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ауылынан оңтүстік батысқа қарай 3,8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№ 1 жайылмасы (Қызылжар ауданы)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Семипалатное ауылынан Петропавл қаласының теміржол көпіріне дейін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№ 2 жайылмасы (Қызылжар ауданы)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теміржол көпірінен Ресей Федерациясымен шекараға дейін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(Долматов) өзбойы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 ауылынан оңтүстікке қарай 0,5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ауылынан солтүстік шығысқа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6,1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оңтүстік батысқа қарай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Кишкибиши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оңтүстікке қарай 4,2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Коростель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оңтүстік батысқа қарай 7,3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ауылынан солтүстік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(Кіші)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 3,2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(Черное)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 4,6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ауылынан оңтүстік шығысқа қарай 1,8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 2,4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0,55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өзбойы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ауылынан оңтүстік батысқа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батысқа қарай 7,7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(Налобин)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батыс оңтүстік батысқа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ауылынан солтүстікке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 батысқа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Метлишин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батысқа қарай 12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(Жақын)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шығысқа қарай 4,7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ауылынан солтүстік батысқа қарай 3,6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солтүстікке қарай 0,4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 2,9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оңтүстік шығысқа қарай 1,1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оңтүстік шеті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Пеньков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солтүстікке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ауылынан оңтүстікке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өзбойы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өзбойы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өзбойы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солтүстікке қарай 1,3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ауылынан оңтүстік оңтүстік батысқа қарай 10,7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батысқа қарай 4,2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 7,7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(Асановское)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солтүстік батысқа қарай 4,2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шығысқа қарай 3,2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солтүстік батысқа қарай 3,2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4,2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шығысқа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 0,5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(Пригородное)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ауылынан солтүстік шығысқа қарай 1,6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 батысқа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3,6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батысқа қарай 0,7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ауылынан солтүстік батысқа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Усталое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Хлынов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 0,3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оңтүстік шығысқа қарай 4,3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Чаечное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шығысқа қарай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(Шөмшікөл)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солтүстік шығысқа қарай 7,2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солтүстік шығысқа қарай 6,5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өзбойы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оңтүстікке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ауылынан солтүстік шығысқа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Ыссыкөл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оңтүстік шығысқа қарай 1,5 километра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Якуш көлі (бір бөлігі)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шығысқа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Леденов ауылынан солтүстік шығысқа қарай 6,5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0,5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(Домашнее)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 ауылынан оңтүстік шығысқа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Бескозобов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11,2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батысқа қарай 3,9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оңтүстік батысқа қарай 4,5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Волчье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оңтүстік шығысқа 3,2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онтүстік шығысқа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батысқа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Ближнее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Дальнее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(Домашнее)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Евтюшкин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батысқа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Жагрин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шығысқа қарай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солтүстікке қарай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(Становское)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 3,8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(Щучье)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батысқа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бугром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онтүстікке қарай 0,7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солтүстікке қарай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Қабанды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оңтүстік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солтүстік шығысқа қарай 7,4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оңтүстік шығысқа қарай 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Қалдаман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Қыңыр Қалдаман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онтүстік шығысқа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шығысқа қарай 8,3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солтүстікке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(Белое)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шығысқа қарай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шығысқа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Капрал (Байжарық)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ауылынан оңтүстікке қарай 0,7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5,5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Косматое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оңтүстік батысқа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солтүстікке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Ледяевское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ауылынан батысқа қарай 0,9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2,8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оңтүстікке қарай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Майское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батысқа қарай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Становое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Марушкин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оңтүстік батысқа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 5,5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Моховичок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9,8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шығысқа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оңтүстік шығысқа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оңтүстік батысқа қарай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Новоукраинское (Домашнее)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ауылынан солтүстік шығысқа қарай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Оглачи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солтүстік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батысқа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шығысқа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Пеган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солтүстік шығысқа қарай 4,2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батысқа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ауылынан оңтүстік батысқа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оңтүстікке қарай 0,8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Поддувальное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 батысқа қарай 1,8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батысқа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шығысқа қарай 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ауылының оңтүстік батысқа қарай 0,3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7,5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оңтүстік шығысқа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Рыбненок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шығысқа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батысқа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шығысқа қарай 3,5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Серғұлы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Серғұлы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Скосарев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шығысқа қарай 4,6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Сладенькое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шығысқа қарай 4,7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ауылынан оңтүстік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солтүстікке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Сливное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солтүстікке қарай 1,2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Сотницкое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солтүстікке қарай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(Қасенов)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солтүстік батысқа қарай 5,5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Сунгур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ауылынан солтүстік батысқа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 шығысқа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ауылынан оңтүстікке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батысқа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Убиенное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 шығысқа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оңтүстік шығысқа қарай 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солтүстікке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оңтүстік батысқа қарай 4,3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Чебанчик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Чирок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солтүстікке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ауылынан оңтүстік батысқа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(Домашнее)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(Токаревское)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оңтүстікке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(Саманное)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(Меңгесер)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шығысқа қарай 7,3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Сарапул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солтүстікке қарай 2,5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Шайтанды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оңтүстікке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солтүстік батысқа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оңтүстік батысқа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шығысқа қарай 12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батысқа қарай 29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батысқа қарай 13,2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ауылынан оңтүстік батысқа қарай 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Казмакорак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 батысқа қарай 19,2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ауылынан оңтүстік шығысқа қарай 8,5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Қалмақкөл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ауылынан шығысқа қарай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 ауылынан оңтүстік оңтүстік батысқа қарай 19,8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ауылынан оңтүстік батысқа қарай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ауылынан оңтүстік шығысқа қарай 7,8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солтүстікке қарай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ауылынан оңтүстікке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"Урожайное" тоғаны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шығысқа қарай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ауылынан шығысқа қарай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 шығысқа қарай 0,4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өзеніндегі № 2 тоған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ауылынан оңтүстік шығысқа қарай 6,5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Ащықарасу өзеніндегі тоған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оңтүстік шығысқа қарай 10,8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Бәженкөл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 11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шығысқа қарай 4,8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ауылынан оңтүстік шығысқа қарай 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оңтүстік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өзеніндегі № 2 тоған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онтүстік шығысқа қарай 5,3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бөгеттері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ауылынан шығысқа қарай 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Қалибек көлі және салалары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батысқа қарай 20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солтүстікке қарай 10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Кішкенесор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шығысқа қарай 9,5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ауылынан солтүстік шығысқа қарай 0,2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Матсор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ауылынан батысқа қарай 5,4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"Новогречановка" тоғаны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онтүстік шығысқа қарай 6,1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"Новогречановка" тоғаны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оңтүстік шығысқа қарай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оңтүстік батысқа қарай 5,4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батысқа қарай 0,3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ауылынан солтүстік шығысқа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Үшсай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ауылынан батысқа қарай 18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 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батысқа қарай 0,6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ауылынан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Әлпеш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солтүстік шығысқа қарай 1,4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Есеней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шығысқа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ауылынан батысқа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шығысқа қарай 2,2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оңтүстік шығысқа қарай 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Қақ-Москворецкое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ауылынан оңтүстік батысқа қарай 11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Косэрон (Обвальное)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солтүстік батысқа қарай 8,8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батысқа қарай 1,7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шығысқа қарай 10,6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солтүстікке қарай 1,7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солтүстікке қарай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солтүстік шығысқа қарай 8,9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ауылынан оңтүстік батысқа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Шағана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оңтүстік батысқа қарай 0,8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Бидайық тоғаны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Бидайық тоғаны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Бидайық тоғаны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16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ауылынан батыс солтүстік батысқа қарай 26,2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ауылынан оңтүстікке қарай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Сілетітеңіз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ауылынан оңтүстікке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ауылынан солтүстікке қарай 32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су айдыны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Херсон тоғаны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солтүстік батысқа қарай 2,8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Херсон тоғаны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оңтүстік батысқа қарай 3,2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Шүмектікөл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ауылынан солтүстік шығысқа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Жалпақсу өзбойы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 0,8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ауылынан солтүстік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Қабанқарасу өзбойы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 2,2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"Квашинское" тоғаны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 ауылынан шығысқа қарай 3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оңтүстік шығысқа қарай 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ауылынан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ауылынан оңтүстік батысқа қарай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оңтүстік батысқа қарай 8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ауылынан солтүстік шығысқа қарай 0,4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 (Шал ақын ауданы)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шекарасынан Есіл ауданы шекарасына дейін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ауылынан оңтүстік батысқа қарай 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ауылына дейін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Сүттікөл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ауылынан солтүстікке қарай 1,5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Тораңғұл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ауылынан оңтүстік шығысқа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 батысқа қарай 4,2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ауылынан солтүстік батысқа қарай 0,1 километр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501 су айдыны және (немесе) учаскесі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