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a82" w14:textId="3792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2022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18 қарашадағы № 249 қаулысы. Қазақстан Республикасының Әділет министрлігінде 2021 жылғы 23 қарашада № 25318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2021 – 2022 оқу жылына арналған жоғары білімі бар кадрларды даярлауға арналған мемлекеттік білім беру тапсырысы;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2021 – 2022 оқу жылына арналған жоғары оқу орнынан кейінгі білімі бар кадрларды даярлауға арналған мемлекеттік білім беру тапсырысы.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2021 – 2022 оқу жылына арналған жоғары білімі бар кадрларды даярлауға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960"/>
        <w:gridCol w:w="2343"/>
        <w:gridCol w:w="3112"/>
        <w:gridCol w:w="400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оқу түрі (орындар, гранттар саны)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студентті оқытуға жұмсалатын шығыстардың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6В013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мұғалімдерді даярлау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пәндері бойынша мұғалімдер даярлау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6B082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6B083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6В09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6В091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2021 – 2022 оқу жылына арналған жоғары оқу орнынан кейінгі білімі бар кадрларды даярлауға арналған мемлекеттік білім беру тапсырысы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670"/>
        <w:gridCol w:w="1996"/>
        <w:gridCol w:w="1076"/>
        <w:gridCol w:w="2055"/>
        <w:gridCol w:w="2375"/>
        <w:gridCol w:w="2378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бағдарламаларының медициналық мамандықтар тізбесі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негізінде мемлекеттік білім беру тапсырысының көлемі, күндізгі оқыту нысаны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(орындар, гранттар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студентті оқытуға жұмсалатын шығыстардың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