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0dc4" w14:textId="9e60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27 қазандағы № 226 қаулысы. Қазақстан Республикасының Әділет министрлігінде 2021 жылғы 5 қарашада № 25012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қалдықтардың түзілу және жинақталу нормаларын есептеу қағидаларын бекіту туралы" Солтүстік Қазақстан облысы әкімдігінің 2016 жылғы 29 ақпандағы № 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3675 болып тіркелген).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"Коммуналдық қалдықтардың түзілу және жинақталу нормаларын есептеу қағидаларын бекіту туралы" Солтүстік Қазақстан облысы әкімдігінің 2016 жылғы 29 ақпандағы № 62 қаулысына өзгерістер енгізу туралы" Солтүстік Қазақстан облысы әкімдігінің 2017 жылғы 5 сәуірдегі № 135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4160 болып тіркелген).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"Коммуналдық қалдықтардың түзілу және жинақталу нормаларын есептеу қағидаларын бекіту туралы" Солтүстік Қазақстан облысы әкімдігінің 2016 жылғы 29 ақпандағы № 62 қаулысына өзгерістер енгізу туралы" Солтүстік Қазақстан облысы әкімдігінің 2019 жылғы 12 қарашадағы № 294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5643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