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b02ac" w14:textId="fcb0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мәслихаттың 2020 жылғы 11 желтоқсандағы № 50/4 "2021-2023 жылдарға арналған Солтүстік Қазақстан облысының әлеуметтік маңызы бар қатынастарының тізбесін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2021 жылғы 28 маусымдағы № 5/4 шешімі. Қазақстан Республикасының Әділет министрлігінде 2021 жылғы 13 шілдеде № 23476 болып тіркелді. Күші жойылды – Солтүстік Қазақстан облыстық мәслихатының 2025 жылғы 25 желтоқсандағы № 32/4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облыстық мәслихатының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облысының әлеуметтік маңызы бар қатынастарының тізбесін айқындау туралы" Солтүстік Қазақстан облыстық мәслихатының 2020 жылғы 11 желтоқсандағы № 50/4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мемлекеттік тіркеу тізілімінде № 6840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"Солтүстік Қазақстан облысының әлеуметтік маңызы бар қатынастарының тізбесін айқындау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облысының әлеуметтік маңызы бар қатынастарының тізбесі осы шешімнің қосымшасына сәйкес айқындалсын";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50/4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әлеуметтік маңызы бар қатынастарының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ауылы: "автостанция – № 3 орта мектеп – темiржол вокзалы – № 2 орта мектеп – "Балапан" балабақшасы – аудандық орталық аурухана – автостанция"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ауылы – Петропавл қаласы (Лесное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Новороссийка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Қиялы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 – Талшық ауылы (Үлгілі ауылы, Тұғыржап ауылы елді мекендерін қамтумен)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Алқатерек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ауылы – Талшық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Ащыгөл ауылы – Талшық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Саумалкөл ауылы – Имантау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Мүсiрепов атындағы аудан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ауылы: "туберкулезге қарсы диспансер – "Черемушки" шағын ауданы"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Чернозубовка ауылы – Новоишимское ауылы (Возвышенка ауылы арқылы)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Куприяновка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Разгульное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Привольное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ауылы – Новоишимское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Ильинка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Мектеп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ауылы: "Батырев көшесi – Мұқанов көшесi – № 1 орта мектеп – Интернационал көшесi – "Айнагүл" балабақшасы – аудандық орталық аурухана – Туберкулезге қарсы диспансер"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Дубровное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 – Новогеоргиевка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қаласы: "жұмысшы кенті – аудандық орталық аурухана"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Қатанай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""Баско" жауапкершілігі шектеулі серіктестігі – автостанция"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""Агробизнес" колледжі – Целинная көшесi" қатынасы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қаласы: ""Агробизнес" колледжі – жұмысшы кенті" қатынасы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ауылы – Тайынша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 ауылы – Киров ауылы – Ясная Поляна ауылы – Вишневка ауылы – Виноградовка ауылы – Мироновка ауылы – Тайынша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қаласы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Изюм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 – Тимирязев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 – Тимирязев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Көктерек ауылы – Жасқайрат ауылы – Қайрат ауылы – Қулыкөл ауылы – Қаратал ауылы – Береке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Телжан ауылы – Мортық ауылы – Тілеусай ауылы – Амангелді ауылы – Қаратерек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Кiшкенекөл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Сергеевка қаласы: "автостанция – аудандық орталық аурухана – орталық базар – автостанция"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 – Сергеевка қаласы – Ақанбарақ ауылы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Рясинка ауылы – Афанасьевка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– Сухорабовка ауылы – Сергеевка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(облысішілік қалааралық)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 Ыбыраев ауылы – Петропавл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Ұзынжар ауылы – 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қатынас ""Азаматтарға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Заречный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 қатынас ""Пестрое" көлі – Солнечный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 қатынас "Теміржол вокзалы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5М қатынас "Борки кенті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қатынас "Былғары зауыты" ықшам ауданы – теміржол вокзалы"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қатынас ""Жас Өркен" ықшам ауданы – Степная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8М қатынас "Борки кенті – "Лесхоз"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қатынас ""Азаматтарға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Фтизиопульмонология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қатынас "20 ықшам аудан – Прибрежное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қатынас "Тепличное ауылы – Степная кенті"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20М қатынас "20 ықшам аудан – Нұрсұлтан Назарбаев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21М қатынас "теміржол вокзалы – Малышев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22М қатынас ""Азаматтарға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 – Жуков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23М қатынас "Облыстық наркологиялық орталық – "Береке" ықшам ауданы"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24М қатынас ""Пестрое" көлі – ""Азаматтарға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жөніндегі мамандандырылған бөлімі"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 қатынас "теміржол вокзалы – Ұлттық ұланы Әскери институты"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25М қатынас "СевКазЭнерго" акционерлік қоғамының Петропавл жылу-энергия орталығы-2 – "Пестрое" көлі"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26М қатынас "20 ықшам аудан – "Өрлеу" орталығы"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қатынас "теміржол вокзалы – Прибрежная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 қатынас "19 ықшам аудан – Универсальная көшесі"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33 қатынас "автовокзал – "Ракета" бақша серіктестігі"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38 қатынас "автовокзал – "Космос" бақша серіктестігі"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 қатынас "автовокзал – "Гудок" бақша серіктестігі"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 қатынас "№ 3 қалалық монша – "Веснянка" бақша серіктестігі"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 қатынас "№ 3 қалалық монша – "Белое" бақша серіктестігі"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қатынас ""Казақстан" кинотеатры – "Тихая роща" бақша серіктестігі"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 қатынас "автовокзал – "Фаза" бақша серіктестігі"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 қатынас "автовокзал – "Энергетик-1" бақша серіктестігі"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 қатынас "Ұлттық ұланы Әскери институты – "Ракета" бақша серіктестігі"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 қатынас ""Пирамида" сауда үйі – "Горизонт" бақша серіктестігі"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 қатынас ""Пирамида" сауда үйі – "Звездочка" бақша серіктестігі"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 қатынас "20 ықшам аудан – "Гудок" бақша серіктестігі"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қатынас "автовокзал – "Старт" бақша серіктестігі"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Қаламаңындағы 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қатынас "Мамлютка қаласы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102 қатынас "Подгорное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201 қатынас "Петропавл қаласы – Пеньково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қатынас "Петропавл қаласы – Петерфельд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қатынас "Ольшанка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 қатынас "Петропавл қаласы – Бескөл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 қатынас "Петропавл қаласы – Беловка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қатынас "Петропавл қаласы – Затон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қатынас "Соколовка ауылы – Петропавл қаласы"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103 қатынас "Петропавл қаласы – Архангельское ауылы"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қатынас "Петропавл қаласы – Боровское ауылы"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