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c19b3" w14:textId="e4c19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облыстық мәслихатының 2020 жылғы 11 желтоқсандағы № 50/1 "2021-2023 жылдарға арналған Солтүстік Қазақстан облысының облыстық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облыстық мәслихатының 2021 жылғы 28 маусымдағы № 5/3 шешімі. Қазақстан Республикасының Әділет министрлігінде 2021 жылғы 9 шілдеде № 23443 болып тіркелді</w:t>
      </w:r>
    </w:p>
    <w:p>
      <w:pPr>
        <w:spacing w:after="0"/>
        <w:ind w:left="0"/>
        <w:jc w:val="both"/>
      </w:pPr>
      <w:bookmarkStart w:name="z4" w:id="0"/>
      <w:r>
        <w:rPr>
          <w:rFonts w:ascii="Times New Roman"/>
          <w:b w:val="false"/>
          <w:i w:val="false"/>
          <w:color w:val="000000"/>
          <w:sz w:val="28"/>
        </w:rPr>
        <w:t>
      ШЕШТІ:</w:t>
      </w:r>
    </w:p>
    <w:bookmarkEnd w:id="0"/>
    <w:bookmarkStart w:name="z5" w:id="1"/>
    <w:p>
      <w:pPr>
        <w:spacing w:after="0"/>
        <w:ind w:left="0"/>
        <w:jc w:val="both"/>
      </w:pPr>
      <w:r>
        <w:rPr>
          <w:rFonts w:ascii="Times New Roman"/>
          <w:b w:val="false"/>
          <w:i w:val="false"/>
          <w:color w:val="000000"/>
          <w:sz w:val="28"/>
        </w:rPr>
        <w:t xml:space="preserve">
      1. "2021-2023 жылдарға арналған Солтүстік Қазақстан облысының облыстық бюджетін бекіту туралы" Солтүстік Қазақстан облыстық мәслихатының 2020 жылғы 11 желтоқсандағы № 50/1 </w:t>
      </w:r>
      <w:r>
        <w:rPr>
          <w:rFonts w:ascii="Times New Roman"/>
          <w:b w:val="false"/>
          <w:i w:val="false"/>
          <w:color w:val="000000"/>
          <w:sz w:val="28"/>
        </w:rPr>
        <w:t>шешіміне</w:t>
      </w:r>
      <w:r>
        <w:rPr>
          <w:rFonts w:ascii="Times New Roman"/>
          <w:b w:val="false"/>
          <w:i w:val="false"/>
          <w:color w:val="000000"/>
          <w:sz w:val="28"/>
        </w:rPr>
        <w:t xml:space="preserve"> (Нормативтiк құқықтық актiлердi мемлекеттік тіркеу тізілімінде № 6841 болып тіркелді) мына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2021-2023 жылдарға арналған Солтүстік Қазақстан облысының облыстық бюджеті тиісінше осы шешімнің 1, 2 және 3-қосымшаларына сәйкес, оның ішінде 2021 жылға мынадай көлемдерде бекітілсін: </w:t>
      </w:r>
    </w:p>
    <w:bookmarkEnd w:id="2"/>
    <w:bookmarkStart w:name="z8" w:id="3"/>
    <w:p>
      <w:pPr>
        <w:spacing w:after="0"/>
        <w:ind w:left="0"/>
        <w:jc w:val="both"/>
      </w:pPr>
      <w:r>
        <w:rPr>
          <w:rFonts w:ascii="Times New Roman"/>
          <w:b w:val="false"/>
          <w:i w:val="false"/>
          <w:color w:val="000000"/>
          <w:sz w:val="28"/>
        </w:rPr>
        <w:t>
      1) кірістер – 352 982 889,2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27 858 617,7 мың теңге;</w:t>
      </w:r>
    </w:p>
    <w:bookmarkEnd w:id="4"/>
    <w:bookmarkStart w:name="z10" w:id="5"/>
    <w:p>
      <w:pPr>
        <w:spacing w:after="0"/>
        <w:ind w:left="0"/>
        <w:jc w:val="both"/>
      </w:pPr>
      <w:r>
        <w:rPr>
          <w:rFonts w:ascii="Times New Roman"/>
          <w:b w:val="false"/>
          <w:i w:val="false"/>
          <w:color w:val="000000"/>
          <w:sz w:val="28"/>
        </w:rPr>
        <w:t>
      салықтық емес түсімдер – 1 565 195,7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тенге;</w:t>
      </w:r>
    </w:p>
    <w:bookmarkEnd w:id="6"/>
    <w:bookmarkStart w:name="z12" w:id="7"/>
    <w:p>
      <w:pPr>
        <w:spacing w:after="0"/>
        <w:ind w:left="0"/>
        <w:jc w:val="both"/>
      </w:pPr>
      <w:r>
        <w:rPr>
          <w:rFonts w:ascii="Times New Roman"/>
          <w:b w:val="false"/>
          <w:i w:val="false"/>
          <w:color w:val="000000"/>
          <w:sz w:val="28"/>
        </w:rPr>
        <w:t xml:space="preserve">
      трансферттер түсімі – 323 559 075,8 мың теңге; </w:t>
      </w:r>
    </w:p>
    <w:bookmarkEnd w:id="7"/>
    <w:bookmarkStart w:name="z13" w:id="8"/>
    <w:p>
      <w:pPr>
        <w:spacing w:after="0"/>
        <w:ind w:left="0"/>
        <w:jc w:val="both"/>
      </w:pPr>
      <w:r>
        <w:rPr>
          <w:rFonts w:ascii="Times New Roman"/>
          <w:b w:val="false"/>
          <w:i w:val="false"/>
          <w:color w:val="000000"/>
          <w:sz w:val="28"/>
        </w:rPr>
        <w:t xml:space="preserve">
      2) шығындар – 338 157 853 мың теңге; </w:t>
      </w:r>
    </w:p>
    <w:bookmarkEnd w:id="8"/>
    <w:bookmarkStart w:name="z14" w:id="9"/>
    <w:p>
      <w:pPr>
        <w:spacing w:after="0"/>
        <w:ind w:left="0"/>
        <w:jc w:val="both"/>
      </w:pPr>
      <w:r>
        <w:rPr>
          <w:rFonts w:ascii="Times New Roman"/>
          <w:b w:val="false"/>
          <w:i w:val="false"/>
          <w:color w:val="000000"/>
          <w:sz w:val="28"/>
        </w:rPr>
        <w:t>
      3) таза бюджеттік кредиттеу – 15 411 986,8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21 461 778,3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6 049 791,5 мың теңге;</w:t>
      </w:r>
    </w:p>
    <w:bookmarkEnd w:id="11"/>
    <w:bookmarkStart w:name="z17" w:id="12"/>
    <w:p>
      <w:pPr>
        <w:spacing w:after="0"/>
        <w:ind w:left="0"/>
        <w:jc w:val="both"/>
      </w:pPr>
      <w:r>
        <w:rPr>
          <w:rFonts w:ascii="Times New Roman"/>
          <w:b w:val="false"/>
          <w:i w:val="false"/>
          <w:color w:val="000000"/>
          <w:sz w:val="28"/>
        </w:rPr>
        <w:t>
      4) қаржылық активтермен операциялар бойынша сальдо – 20 307 000 мың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20 307 000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xml:space="preserve">
      5) бюджет тапшылығы (профициті) – -20 893 950,6 мың теңге; </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20 893 950,6 мың теңге:</w:t>
      </w:r>
    </w:p>
    <w:bookmarkEnd w:id="16"/>
    <w:bookmarkStart w:name="z22" w:id="17"/>
    <w:p>
      <w:pPr>
        <w:spacing w:after="0"/>
        <w:ind w:left="0"/>
        <w:jc w:val="both"/>
      </w:pPr>
      <w:r>
        <w:rPr>
          <w:rFonts w:ascii="Times New Roman"/>
          <w:b w:val="false"/>
          <w:i w:val="false"/>
          <w:color w:val="000000"/>
          <w:sz w:val="28"/>
        </w:rPr>
        <w:t>
      қарыздар түсімі – 18 536 287 мың теңге;</w:t>
      </w:r>
    </w:p>
    <w:bookmarkEnd w:id="17"/>
    <w:bookmarkStart w:name="z23" w:id="18"/>
    <w:p>
      <w:pPr>
        <w:spacing w:after="0"/>
        <w:ind w:left="0"/>
        <w:jc w:val="both"/>
      </w:pPr>
      <w:r>
        <w:rPr>
          <w:rFonts w:ascii="Times New Roman"/>
          <w:b w:val="false"/>
          <w:i w:val="false"/>
          <w:color w:val="000000"/>
          <w:sz w:val="28"/>
        </w:rPr>
        <w:t>
      қарыздарды өтеу – 5 945 599,5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8 303 263,1 мың теңге.";</w:t>
      </w:r>
    </w:p>
    <w:bookmarkEnd w:id="19"/>
    <w:bookmarkStart w:name="z25" w:id="20"/>
    <w:p>
      <w:pPr>
        <w:spacing w:after="0"/>
        <w:ind w:left="0"/>
        <w:jc w:val="both"/>
      </w:pPr>
      <w:r>
        <w:rPr>
          <w:rFonts w:ascii="Times New Roman"/>
          <w:b w:val="false"/>
          <w:i w:val="false"/>
          <w:color w:val="000000"/>
          <w:sz w:val="28"/>
        </w:rPr>
        <w:t>
      8-тармақта:</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жаңа редакцияда жазылсын:</w:t>
      </w:r>
    </w:p>
    <w:bookmarkStart w:name="z27" w:id="21"/>
    <w:p>
      <w:pPr>
        <w:spacing w:after="0"/>
        <w:ind w:left="0"/>
        <w:jc w:val="both"/>
      </w:pPr>
      <w:r>
        <w:rPr>
          <w:rFonts w:ascii="Times New Roman"/>
          <w:b w:val="false"/>
          <w:i w:val="false"/>
          <w:color w:val="000000"/>
          <w:sz w:val="28"/>
        </w:rPr>
        <w:t>
      "11) мемлекеттік ұйымдар: стационарлық және жартылай стационарлық үлгідегі медициналық-әлеуметтік мекемелер, үйде қызмет көрсету, уақытша болу, жұмыспен қамту орталықтары қызметкерлерінің жалақысын арттыруға;";</w:t>
      </w:r>
    </w:p>
    <w:bookmarkEnd w:id="21"/>
    <w:bookmarkStart w:name="z28" w:id="22"/>
    <w:p>
      <w:pPr>
        <w:spacing w:after="0"/>
        <w:ind w:left="0"/>
        <w:jc w:val="both"/>
      </w:pPr>
      <w:r>
        <w:rPr>
          <w:rFonts w:ascii="Times New Roman"/>
          <w:b w:val="false"/>
          <w:i w:val="false"/>
          <w:color w:val="000000"/>
          <w:sz w:val="28"/>
        </w:rPr>
        <w:t>
      мынадай мазмұндағы 38), 39), 40) тармақшалармен толықтырылсын:</w:t>
      </w:r>
    </w:p>
    <w:bookmarkEnd w:id="22"/>
    <w:bookmarkStart w:name="z29" w:id="23"/>
    <w:p>
      <w:pPr>
        <w:spacing w:after="0"/>
        <w:ind w:left="0"/>
        <w:jc w:val="both"/>
      </w:pPr>
      <w:r>
        <w:rPr>
          <w:rFonts w:ascii="Times New Roman"/>
          <w:b w:val="false"/>
          <w:i w:val="false"/>
          <w:color w:val="000000"/>
          <w:sz w:val="28"/>
        </w:rPr>
        <w:t>
      "38) Нәтижелі жұмыспен қамтуды және жаппай кәсіпкерлікті дамытудың 2017-2021 жылдарға арналған "Еңбек" мемлекеттік бағдарламасы шеңберінде еңбек күші артық өңірлерден қоныс аударушылар үшін тұрғын үй сатып алуға;</w:t>
      </w:r>
    </w:p>
    <w:bookmarkEnd w:id="23"/>
    <w:bookmarkStart w:name="z30" w:id="24"/>
    <w:p>
      <w:pPr>
        <w:spacing w:after="0"/>
        <w:ind w:left="0"/>
        <w:jc w:val="both"/>
      </w:pPr>
      <w:r>
        <w:rPr>
          <w:rFonts w:ascii="Times New Roman"/>
          <w:b w:val="false"/>
          <w:i w:val="false"/>
          <w:color w:val="000000"/>
          <w:sz w:val="28"/>
        </w:rPr>
        <w:t>
      39) объектілерді күзету функцияларын бәсекелес ортаға беруге;</w:t>
      </w:r>
    </w:p>
    <w:bookmarkEnd w:id="24"/>
    <w:bookmarkStart w:name="z31" w:id="25"/>
    <w:p>
      <w:pPr>
        <w:spacing w:after="0"/>
        <w:ind w:left="0"/>
        <w:jc w:val="both"/>
      </w:pPr>
      <w:r>
        <w:rPr>
          <w:rFonts w:ascii="Times New Roman"/>
          <w:b w:val="false"/>
          <w:i w:val="false"/>
          <w:color w:val="000000"/>
          <w:sz w:val="28"/>
        </w:rPr>
        <w:t>
      40) коронавируспен күрес шеңберінде эпидемияға қарсы іс-шараларға тартылған медицина қызметкерлеріне үстемақы төлеуге.";</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33" w:id="26"/>
    <w:p>
      <w:pPr>
        <w:spacing w:after="0"/>
        <w:ind w:left="0"/>
        <w:jc w:val="both"/>
      </w:pPr>
      <w:r>
        <w:rPr>
          <w:rFonts w:ascii="Times New Roman"/>
          <w:b w:val="false"/>
          <w:i w:val="false"/>
          <w:color w:val="000000"/>
          <w:sz w:val="28"/>
        </w:rPr>
        <w:t>
      мынадай мазмұндағы 3), 4), 5), 6), 7), 8), 9), 10), 11), 12), 13), 14), 15) тармақшалармен толықтырылсын:</w:t>
      </w:r>
    </w:p>
    <w:bookmarkEnd w:id="26"/>
    <w:bookmarkStart w:name="z34" w:id="27"/>
    <w:p>
      <w:pPr>
        <w:spacing w:after="0"/>
        <w:ind w:left="0"/>
        <w:jc w:val="both"/>
      </w:pPr>
      <w:r>
        <w:rPr>
          <w:rFonts w:ascii="Times New Roman"/>
          <w:b w:val="false"/>
          <w:i w:val="false"/>
          <w:color w:val="000000"/>
          <w:sz w:val="28"/>
        </w:rPr>
        <w:t>
      3) ішкі істер органдары қызметкерлерінің лауазымдық айлықақыларын арттыруға;</w:t>
      </w:r>
    </w:p>
    <w:bookmarkEnd w:id="27"/>
    <w:bookmarkStart w:name="z35" w:id="28"/>
    <w:p>
      <w:pPr>
        <w:spacing w:after="0"/>
        <w:ind w:left="0"/>
        <w:jc w:val="both"/>
      </w:pPr>
      <w:r>
        <w:rPr>
          <w:rFonts w:ascii="Times New Roman"/>
          <w:b w:val="false"/>
          <w:i w:val="false"/>
          <w:color w:val="000000"/>
          <w:sz w:val="28"/>
        </w:rPr>
        <w:t>
      4) арнаулы мекемелердің, айдауыл қызметінің, кезекші бөлімдердің және жедел басқару орталықтарының, кинологиялық бөлімшелердің қызметкерлеріне және учаскелік полиция инспекторларының көмекшілеріне тұрғын үйді жалдау (жалға алу) үшін өтемақы төлеуге және тұрғын үй төлемдеріне;</w:t>
      </w:r>
    </w:p>
    <w:bookmarkEnd w:id="28"/>
    <w:bookmarkStart w:name="z36" w:id="29"/>
    <w:p>
      <w:pPr>
        <w:spacing w:after="0"/>
        <w:ind w:left="0"/>
        <w:jc w:val="both"/>
      </w:pPr>
      <w:r>
        <w:rPr>
          <w:rFonts w:ascii="Times New Roman"/>
          <w:b w:val="false"/>
          <w:i w:val="false"/>
          <w:color w:val="000000"/>
          <w:sz w:val="28"/>
        </w:rPr>
        <w:t>
      5) ауыл шаруашылығы жануарларын, техникасы мен технологиялық жабдығын сатып алуға кредит беру, сондай-ақ лизинг кезінде сыйақы мөлшерлемелерін субсидиялауға;</w:t>
      </w:r>
    </w:p>
    <w:bookmarkEnd w:id="29"/>
    <w:bookmarkStart w:name="z37" w:id="30"/>
    <w:p>
      <w:pPr>
        <w:spacing w:after="0"/>
        <w:ind w:left="0"/>
        <w:jc w:val="both"/>
      </w:pPr>
      <w:r>
        <w:rPr>
          <w:rFonts w:ascii="Times New Roman"/>
          <w:b w:val="false"/>
          <w:i w:val="false"/>
          <w:color w:val="000000"/>
          <w:sz w:val="28"/>
        </w:rPr>
        <w:t>
      6) тұқым шаруашылығын дамытуды субсидиялауға;</w:t>
      </w:r>
    </w:p>
    <w:bookmarkEnd w:id="30"/>
    <w:bookmarkStart w:name="z38" w:id="31"/>
    <w:p>
      <w:pPr>
        <w:spacing w:after="0"/>
        <w:ind w:left="0"/>
        <w:jc w:val="both"/>
      </w:pPr>
      <w:r>
        <w:rPr>
          <w:rFonts w:ascii="Times New Roman"/>
          <w:b w:val="false"/>
          <w:i w:val="false"/>
          <w:color w:val="000000"/>
          <w:sz w:val="28"/>
        </w:rPr>
        <w:t>
      7) мемлекеттік ұйымдар: стационарлық және жартылай стационарлық үлгідегі медициналық-әлеуметтік мекемелер, үйде қызмет көрсету, уақытша болу ұйымдары, халықты жұмыспен қамту орталықтары қызметкерлерінің жалақысын арттыруға;</w:t>
      </w:r>
    </w:p>
    <w:bookmarkEnd w:id="31"/>
    <w:bookmarkStart w:name="z39" w:id="32"/>
    <w:p>
      <w:pPr>
        <w:spacing w:after="0"/>
        <w:ind w:left="0"/>
        <w:jc w:val="both"/>
      </w:pPr>
      <w:r>
        <w:rPr>
          <w:rFonts w:ascii="Times New Roman"/>
          <w:b w:val="false"/>
          <w:i w:val="false"/>
          <w:color w:val="000000"/>
          <w:sz w:val="28"/>
        </w:rPr>
        <w:t>
      8) археологиялық ескерткіштерді сақтауға;</w:t>
      </w:r>
    </w:p>
    <w:bookmarkEnd w:id="32"/>
    <w:bookmarkStart w:name="z40" w:id="33"/>
    <w:p>
      <w:pPr>
        <w:spacing w:after="0"/>
        <w:ind w:left="0"/>
        <w:jc w:val="both"/>
      </w:pPr>
      <w:r>
        <w:rPr>
          <w:rFonts w:ascii="Times New Roman"/>
          <w:b w:val="false"/>
          <w:i w:val="false"/>
          <w:color w:val="000000"/>
          <w:sz w:val="28"/>
        </w:rPr>
        <w:t>
      9) жергілікті атқарушы органдардың денсаулық сақтау саласындағы ұйымдары қызметкерлерінің жалақысын арттыруға;</w:t>
      </w:r>
    </w:p>
    <w:bookmarkEnd w:id="33"/>
    <w:bookmarkStart w:name="z41" w:id="34"/>
    <w:p>
      <w:pPr>
        <w:spacing w:after="0"/>
        <w:ind w:left="0"/>
        <w:jc w:val="both"/>
      </w:pPr>
      <w:r>
        <w:rPr>
          <w:rFonts w:ascii="Times New Roman"/>
          <w:b w:val="false"/>
          <w:i w:val="false"/>
          <w:color w:val="000000"/>
          <w:sz w:val="28"/>
        </w:rPr>
        <w:t>
      10) дене шынықтыру және спорт саласындағы мемлекеттік ұйымдардың медицина қызметкерлеріне еңбекақы төлеуді ұлғайтуға;</w:t>
      </w:r>
    </w:p>
    <w:bookmarkEnd w:id="34"/>
    <w:bookmarkStart w:name="z42" w:id="35"/>
    <w:p>
      <w:pPr>
        <w:spacing w:after="0"/>
        <w:ind w:left="0"/>
        <w:jc w:val="both"/>
      </w:pPr>
      <w:r>
        <w:rPr>
          <w:rFonts w:ascii="Times New Roman"/>
          <w:b w:val="false"/>
          <w:i w:val="false"/>
          <w:color w:val="000000"/>
          <w:sz w:val="28"/>
        </w:rPr>
        <w:t>
      11) дене шынықтыру және спорт саласындағы мемлекеттік орта және қосымша білім беру ұйымдары педагогтерінің еңбегіне ақы төлеуді ұлғайтуға;</w:t>
      </w:r>
    </w:p>
    <w:bookmarkEnd w:id="35"/>
    <w:bookmarkStart w:name="z43" w:id="36"/>
    <w:p>
      <w:pPr>
        <w:spacing w:after="0"/>
        <w:ind w:left="0"/>
        <w:jc w:val="both"/>
      </w:pPr>
      <w:r>
        <w:rPr>
          <w:rFonts w:ascii="Times New Roman"/>
          <w:b w:val="false"/>
          <w:i w:val="false"/>
          <w:color w:val="000000"/>
          <w:sz w:val="28"/>
        </w:rPr>
        <w:t>
      12) "Бизнестің жол картасы – 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беруге;</w:t>
      </w:r>
    </w:p>
    <w:bookmarkEnd w:id="36"/>
    <w:bookmarkStart w:name="z44" w:id="37"/>
    <w:p>
      <w:pPr>
        <w:spacing w:after="0"/>
        <w:ind w:left="0"/>
        <w:jc w:val="both"/>
      </w:pPr>
      <w:r>
        <w:rPr>
          <w:rFonts w:ascii="Times New Roman"/>
          <w:b w:val="false"/>
          <w:i w:val="false"/>
          <w:color w:val="000000"/>
          <w:sz w:val="28"/>
        </w:rPr>
        <w:t>
      13) "Бизнестің жол картасы – 2025" бизнесті қолдау мен дамытудың мемлекеттік бағдарламасы және Басым жобаларға кредит беру тетігі шеңберінде кредиттер бойынша сыйақы мөлшерлемесін субсидиялауға және кепілдік беруге;</w:t>
      </w:r>
    </w:p>
    <w:bookmarkEnd w:id="37"/>
    <w:bookmarkStart w:name="z45" w:id="38"/>
    <w:p>
      <w:pPr>
        <w:spacing w:after="0"/>
        <w:ind w:left="0"/>
        <w:jc w:val="both"/>
      </w:pPr>
      <w:r>
        <w:rPr>
          <w:rFonts w:ascii="Times New Roman"/>
          <w:b w:val="false"/>
          <w:i w:val="false"/>
          <w:color w:val="000000"/>
          <w:sz w:val="28"/>
        </w:rPr>
        <w:t>
      14) көлік инфрақұрылымының басым жобаларын қаржыландыруға;</w:t>
      </w:r>
    </w:p>
    <w:bookmarkEnd w:id="38"/>
    <w:bookmarkStart w:name="z46" w:id="39"/>
    <w:p>
      <w:pPr>
        <w:spacing w:after="0"/>
        <w:ind w:left="0"/>
        <w:jc w:val="both"/>
      </w:pPr>
      <w:r>
        <w:rPr>
          <w:rFonts w:ascii="Times New Roman"/>
          <w:b w:val="false"/>
          <w:i w:val="false"/>
          <w:color w:val="000000"/>
          <w:sz w:val="28"/>
        </w:rPr>
        <w:t>
      15) аудандық маңызы бар қалалардың, ауылдардың, кенттердің, ауылдық округтердің әкімдерін сайлауды қамтамасыз етуге және өткізуге.";</w:t>
      </w:r>
    </w:p>
    <w:bookmarkEnd w:id="39"/>
    <w:bookmarkStart w:name="z47" w:id="40"/>
    <w:p>
      <w:pPr>
        <w:spacing w:after="0"/>
        <w:ind w:left="0"/>
        <w:jc w:val="both"/>
      </w:pPr>
      <w:r>
        <w:rPr>
          <w:rFonts w:ascii="Times New Roman"/>
          <w:b w:val="false"/>
          <w:i w:val="false"/>
          <w:color w:val="000000"/>
          <w:sz w:val="28"/>
        </w:rPr>
        <w:t>
      мынадай мазмұндағы 11-3 тармақпен толықтырылсын:</w:t>
      </w:r>
    </w:p>
    <w:bookmarkEnd w:id="40"/>
    <w:bookmarkStart w:name="z48" w:id="41"/>
    <w:p>
      <w:pPr>
        <w:spacing w:after="0"/>
        <w:ind w:left="0"/>
        <w:jc w:val="both"/>
      </w:pPr>
      <w:r>
        <w:rPr>
          <w:rFonts w:ascii="Times New Roman"/>
          <w:b w:val="false"/>
          <w:i w:val="false"/>
          <w:color w:val="000000"/>
          <w:sz w:val="28"/>
        </w:rPr>
        <w:t>
      "11-3. Қазақстан Республикасының Ұлттық қорынан берілетін нысаналы трансферт есебінен 2021 жылға бюджеттік кредиттер бекітілсін, оның ішінде:</w:t>
      </w:r>
    </w:p>
    <w:bookmarkEnd w:id="41"/>
    <w:bookmarkStart w:name="z49" w:id="42"/>
    <w:p>
      <w:pPr>
        <w:spacing w:after="0"/>
        <w:ind w:left="0"/>
        <w:jc w:val="both"/>
      </w:pPr>
      <w:r>
        <w:rPr>
          <w:rFonts w:ascii="Times New Roman"/>
          <w:b w:val="false"/>
          <w:i w:val="false"/>
          <w:color w:val="000000"/>
          <w:sz w:val="28"/>
        </w:rPr>
        <w:t>
      1) Жұмыспен қамтудың 2020-2021 жылдарға арналған жол картасы шеңберінде кәсіпкерлік бастамаларды іске асыру үшін;</w:t>
      </w:r>
    </w:p>
    <w:bookmarkEnd w:id="42"/>
    <w:bookmarkStart w:name="z50" w:id="43"/>
    <w:p>
      <w:pPr>
        <w:spacing w:after="0"/>
        <w:ind w:left="0"/>
        <w:jc w:val="both"/>
      </w:pPr>
      <w:r>
        <w:rPr>
          <w:rFonts w:ascii="Times New Roman"/>
          <w:b w:val="false"/>
          <w:i w:val="false"/>
          <w:color w:val="000000"/>
          <w:sz w:val="28"/>
        </w:rPr>
        <w:t>
      2) кондоминиум объектілерінің ортақ мүлкіне күрделі жөндеу жүргізуге.";</w:t>
      </w:r>
    </w:p>
    <w:bookmarkEnd w:id="43"/>
    <w:bookmarkStart w:name="z51" w:id="4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44"/>
    <w:bookmarkStart w:name="z52" w:id="45"/>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4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облыстық мәслихат</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Жалгасбаев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облыстық</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28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65" w:id="46"/>
    <w:p>
      <w:pPr>
        <w:spacing w:after="0"/>
        <w:ind w:left="0"/>
        <w:jc w:val="left"/>
      </w:pPr>
      <w:r>
        <w:rPr>
          <w:rFonts w:ascii="Times New Roman"/>
          <w:b/>
          <w:i w:val="false"/>
          <w:color w:val="000000"/>
        </w:rPr>
        <w:t xml:space="preserve"> 2021 жылға арналған Солтүстiк Қазақстан облыстық бюджеті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
        <w:gridCol w:w="467"/>
        <w:gridCol w:w="985"/>
        <w:gridCol w:w="1115"/>
        <w:gridCol w:w="5819"/>
        <w:gridCol w:w="31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352 982 889,2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27 858 617,7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25 406 875,7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9 740 676,7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15 666 199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2 451 742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2 451 742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1 565 195,7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509 313,9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97 497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58 601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353 215,9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238 624,6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238 624,6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817 257,2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817 257,2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323 559 075,8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48 919 117,8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48 919 117,8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274 639 958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274 639 958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338 157 853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4 193 527,1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2 684 564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52 587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52 587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2 364 672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1 653 991,4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166 211,6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413 199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113 185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63 382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63 382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203 923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193 433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358 580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290 997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273 806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67 583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66 882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119 904,1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119 904,1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95 304,1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1 030 479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994 481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994 481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356 105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83 354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83 354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49 539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272 751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72 751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48 291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24 460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7 821 745,2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7 821 745,2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7 821 745,2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6 519 863,2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1 295 687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107 481 696,3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7 777 169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7 777 169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5 700 016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2 077 153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77 236 731,6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72 621 708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2 355 511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1 443 759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2 034 815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55 312 949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59 552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11 415 122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3 503 716,6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2 902 624,6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601 092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1 111 307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577 229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534 078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13 352 030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249 591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183 057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66 534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5 872 697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5 872 697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7 229 742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7 229 742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1 140 802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1 130 329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кадрлардың біліктілігін арттыру, даярлау және қайта даярлау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1 130 329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788 810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179 470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179 470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69 340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69 340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 объектілерін салу және реконструкциялау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7 186 153,7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7 186 153,7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413 916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90 517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944 144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55 426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497 685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945 164,7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3 951 791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222 640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7 817 482,7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2 721 081,3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883 930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217 924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30 731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303 327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331 948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1 837 151,3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1 837 151,3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952 630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952 630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952 630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81 637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81 637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81 637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4 062 134,4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4 062 134,4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164 567,4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88 865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45 756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196 950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7 761,8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3 557 982,2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10 869 983,3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4 922 645,3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3 817 368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820 132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94 990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2 398 721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93 809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409 716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1 105 277,3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747 611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230 679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отбасына берілген шалғайдағы елді мекендерде тұратын мектеп жасындағы балаларды бағып-қағу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76 663,3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50 324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189 735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186 195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186 195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5 757 603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5 632 104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142 343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50 302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117 249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114 273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5 184 394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57 279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57 279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68 220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57 255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19 525 586,2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15 776,2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15 776,2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қалалардың және ауылдық елді мекендердің объектілерін жөндеу және абаттандыру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15 776,2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19 509 810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19 415 210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64 375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2 833 804,9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7 800 953,9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8 716 076,2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9 387 507,9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2 322 709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620 947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620 947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1 701 762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246 047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397 954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1 057 761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3 917 407,7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3 474 786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65 781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95 897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3 206 062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106 126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442 622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442 621,7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1 259 980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603 961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603 961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656 019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52 746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226 138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377 135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293 745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283 945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283 945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1 593 666,2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181 574,2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107 772,7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8 540,5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1 412 092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96 883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86 621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1 226 588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51 946 718,6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50 170 647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1 701 518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118 624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78 750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61 038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99 548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120 373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1 099 240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58 132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ауыл шаруашылығы және жер қатынастары басқармасы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48 469 129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2 128 164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9 610 498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141 402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6 143 847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13 161 059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8 850 785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6 156 663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2 009 394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микрокредиттер бойынша ішінара кепілдендіру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микроқаржы ұйымдарының операциялық шығындарын субсидиялау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1 314 361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1 314 361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1 281 768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156 719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156 719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80 929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55 049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55 049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55 049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245 942,6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ауыл шаруашылығы және жер қатынастары басқармасы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245 942,6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235 452,6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20 037 113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20 037 113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19 981 898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95 346,3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4 356 077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15 512 489,7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және лицензиялау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55 215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 және лицензиялау саласындағы мемлекеттік саясатты іске асыру жөніндегі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55 215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29 098 522,2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11 073 900,9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11 073 900,9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1 595 622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2 660 203,9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5 548 075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18 024 621,3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18 024 621,3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74 533,6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816 099,2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85 983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14 685 572,5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2 362 433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12 094 433,3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891 803,3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891 803,3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891 803,3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2 674 358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2 401 203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1 591 441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микрокредиттерді ішінара кепілдендіру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273 155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273 155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8 528 272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522 992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219 479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303 513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523 888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523 888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3 484 471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3 152 709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331 762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3 110 270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115 610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1 583 559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226 651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226 651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1 897 417,9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1 897 417,9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1 897 417,9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1 894 942,9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55 536 014,3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55 536 014,3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55 536 014,3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47 150 037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628 746,3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7 757 231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15 411 986,8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21 461 778,3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1 203 606,8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1 203 606,8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31 292,3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31 292,3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451 657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451 657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621 751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621 751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98 906,5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98 906,5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15 881 154,5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15 881 154,5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энергетики и жилищно-коммунального хозяйства области</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1 022 149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1 022 149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14 859 005,5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14 859 005,5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2 790 384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ауыл шаруашылығы және жер қатынастары басқармасы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кәсіпкерлікті дамытуға жәрдемдесу үшін бюджеттік кредиттер беру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1 590 384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1 290 384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1 290 384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1 586 633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1 586 633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586 633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586 633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2020-2021 жылдарға арналған жол картасы шеңберінде кәсіпкерлік бастамаларға кредит беру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1 000 000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6 049 791,5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6 049 791,5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бюджеттіқ кредиттерді өтеу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6 049 791,5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20 307 000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20 307 000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20 307 000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20 307 000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ауыл шаруашылығы және жер қатынастары басқармасы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(профицитi)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-20 893 950,6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20 893 950,6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(профицитін пайдалану)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18 536 287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18 536 287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13 657 642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4 878 645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5 945 599,5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5 945 599,5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5 945 599,5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3 186 018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2 759 581,5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8 303 263,1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8 303 263,1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8 303 263,1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28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76" w:id="47"/>
    <w:p>
      <w:pPr>
        <w:spacing w:after="0"/>
        <w:ind w:left="0"/>
        <w:jc w:val="left"/>
      </w:pPr>
      <w:r>
        <w:rPr>
          <w:rFonts w:ascii="Times New Roman"/>
          <w:b/>
          <w:i w:val="false"/>
          <w:color w:val="000000"/>
        </w:rPr>
        <w:t xml:space="preserve"> 2021 жылғы 1 қаңтарда қалыптасқан бюджет қаражатының бос қалдықтары мен облыстық бюджеттен және республикалық бюджеттен берілген 2020 жылы пайдаланылмаған (толық пайдаланылмаған) нысаналы трансферттерді қайтару есебінен 2021 жылға арналған облыстық бюджеттің шығыстары</w:t>
      </w:r>
    </w:p>
    <w:bookmarkEnd w:id="47"/>
    <w:bookmarkStart w:name="z77" w:id="48"/>
    <w:p>
      <w:pPr>
        <w:spacing w:after="0"/>
        <w:ind w:left="0"/>
        <w:jc w:val="both"/>
      </w:pPr>
      <w:r>
        <w:rPr>
          <w:rFonts w:ascii="Times New Roman"/>
          <w:b w:val="false"/>
          <w:i w:val="false"/>
          <w:color w:val="000000"/>
          <w:sz w:val="28"/>
        </w:rPr>
        <w:t>
      Кірістер:</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1396"/>
        <w:gridCol w:w="900"/>
        <w:gridCol w:w="1396"/>
        <w:gridCol w:w="2565"/>
        <w:gridCol w:w="51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511 641,2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511 641,2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511 641,2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511 641,2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176 551,8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176 551,8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176 551,8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176 551,8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115 413,5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7 394,8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14 167,1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35 189,3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50 027,7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61 138,3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15 455,8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39 723,5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3 439 098,1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3 439 098,1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3 439 098,1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3 439 098,1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4 127 291,1</w:t>
            </w:r>
          </w:p>
        </w:tc>
      </w:tr>
    </w:tbl>
    <w:bookmarkStart w:name="z78" w:id="49"/>
    <w:p>
      <w:pPr>
        <w:spacing w:after="0"/>
        <w:ind w:left="0"/>
        <w:jc w:val="both"/>
      </w:pPr>
      <w:r>
        <w:rPr>
          <w:rFonts w:ascii="Times New Roman"/>
          <w:b w:val="false"/>
          <w:i w:val="false"/>
          <w:color w:val="000000"/>
          <w:sz w:val="28"/>
        </w:rPr>
        <w:t>
      Шығыстар:</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995"/>
        <w:gridCol w:w="995"/>
        <w:gridCol w:w="995"/>
        <w:gridCol w:w="5883"/>
        <w:gridCol w:w="2700"/>
      </w:tblGrid>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61 138,3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61 138,3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61 138,3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595 659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595 659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595 659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ғимараттарды реконструкциялау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595 659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203 994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 Вишневка ауылы Школьная көшесі, 36 мекенжайында 120 орынға арналған мектеп салу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қызмет көрсету саласы колледжі үшін 244 адамға арналған жатақхана салу (сыртқы инженерлік желісіз және абаттандырусыз)</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Жәлел Қизатов атындағы көше, 7А мекенжайындағы емхананың ересектер мен балалар корпустары арасында жылы өткел салу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31 292,3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31 292,3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31 292,3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Айыртау ауданы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31 292,3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Дәуқара ауылы Наурыз көшесінің жол төсемін орташа жөндеу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31 292,3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1 419 325,7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137 018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137 018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қалалардың және ауылдық елді мекендердің объектілерін жөндеу және абаттандыру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15 776,2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15 776,2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"Горькое көлі" ағынды су жинақтауыш тоғанының бөгетін күрделі жөндеу (түзету)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15 776,2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925 015,2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925 015,2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Тепличное ауылы жер білігін нығайту бойынша ағымдағы жөндеу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87 852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Шұқыркөл ауылы санациялау әдісімен су құбыры желісін ағымдағы жөндеу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34 113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 ауылы санациялау әдісімен су құбырының таратқыш желісін ағымдағы жөндеу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53 739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787 163,2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Евгений Брусиловский атындағы көшені Пушкин көшесінен Театральная көшесіне дейін абаттандыру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көшесіндегі скверді абаттандыру (қуыршақ театрының жанында)</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Евгений Брусиловский атындағы көшесінде Казахстанская правда көшесінен М.Жұмабаев көшесіне дейін сквер орнату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Евгений Брусиловский атындағы көшеде М.Жұмабаев көшесінен Пушкин көшесіне дейінгі скверді абаттандыру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112 204,8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атындағы – Челюскинская көшелері мекенжайындағы "Қазтеатр" скверін абаттандыру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Евгений Брусиловский атындағы көшенің, 20А, 20Б, 22, 24 сауда орталығына кіреберістер орнатумен іргелес аумақты абаттандыру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57 924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алып қою, оның ішінде сатып алу жолымен алып қою</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120 649,7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санаттағы азаматтарды тұрғын үймен қамтамасыз ету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120 649,7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 бойынша жұмыстар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Ағаштарды қайта отырғызуға арналған машина сатып 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341 516,3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341 516,3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ауылының сумен жабдықтау жүйесін салуға жобалау-сметалық құжаттаманы әзірлеу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"Бескөл ауылында нөсер кәрізін салу" жобалау-сметалық құжаттамасын әзірлеу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"Тепличное ауылында қоршайтын қорғаныс бөгетін реконструкциялау" жобалау-сметалық құжаттамасын әзірлеу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"Прибрежное ауылында қоршайтын қорғаныс бөгетін реконструкциялау" жобалау-сметалық құжаттамасын әзірлеу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Кеңес, Жаңажол, Жаңаталап ауылдарындағы үймереттердің су құбыры желісін және таратқыш желіні өткізу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268 930,3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Нефтепроводная көшесі, 1 "А" мекенжайында әкімшілік-тұрмыстық корпус жапсарлас құрылыс сала отырып, қойма ғимаратын реконструкциялау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268 930,3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1 082 931,8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масштабтағы кадастрлық жоспар құра отырып, Солтүстік Қазақстан облысы елді мекендерінің құрылыс салынған аумағындағы жер асты және жер үсті коммуникацияларын түгендеу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1 043 842,8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1 043 842,8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51 763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51 763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Новоишимское ауылының Тәуелсіздік саябағын салу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51 763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Булаев қаласында жабық мұз айдынын салу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тұрғын үй құрылысы бағдарламасы аясында коммуналдық тұрғын үй қорының тұрғын үйін салу және (немесе) реконструкциялау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933 462,3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Мамлютка қаласында 30 пәтерлі тұрғын үй салу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883 462,3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"Копай" ықшам ауданын жобалау және сараптама жүргізу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"Береке" ықшам ауданында 100 пәтерлі үш тұрғын үй салу, 4, 5, 6-үйлер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ықшам ауданында 128 пәтерлі № 1 тұрғын үй салу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262 928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ықшам ауданында 128 пәтерлі № 2 тұрғын үй салу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576 834,3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тұрғын үй құрылысы бағдарламасы аясында инженерлік коммуникациялық инфрақұрылымды дамыту және (немесе) жайластыру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44 613,5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8 022,1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Мамлютка қаласында 30 пәтерлі тұрғын үй салу (сыртқы инженерлік желі және абаттандыру)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7 315,1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Мамлютка қаласында 30 пәтерлі тұрғын үй салу (электрмен жабдықтаудың сыртқы желісі)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 Локомотивная көшесі бойында сыртқы инженерлік желісімен және аумағын абаттандырумен 50 пәтерлі тұрғын үй салу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35 591,4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және сараптау және абаттандыру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Солнечный-2 кентінің инженерлік-коммуникациялық инфрақұрылымын дамыту және жайластыру. 2-кезек. Сумен жабдықтау желісі және автомобиль жолдары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14 691,7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ықшам ауданының инженерлік-коммуникациялық инфрақұрылымын дамыту және жайластыру. Сумен жабдықтау желісі және автомобиль жолдары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ықшам ауданында 100 пәтерлі үш тұрғын үй салу, 1, 2, 3-үйлер (газбен жабдықтаудың сыртқы инженерлік желісі)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4 371,4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"Береке" ықшам ауданында 100 пәтерлі үш тұрғын үй салу, 4, 5, 6-үйлер (электрмен жабдықтаудың сыртқы инженерлік желісі)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3 186,2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3 186,2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3 186,2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қаласында "Береке" ықшам ауданы Нефтепроводная көшесі бойындағы арнайы экономикалық аймақ үшін сыртқы инженерлік желі өткізуге арналған жобалау-сметалық құжаттаманы әзірлеу (№ 2 қосалқы аймақ)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қаласында ЖЭО-2 ауданы Промышленная көшесі арнайы экономикалық аймақ үшін сыртқы инженерлік желі өткізуге арналған жобалау-сметалық құжаттаманы әзірлеу (№ 3 қосалқы аймақ)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қаласында "Шығыс" ықшам ауданындағы арнайы экономикалық аймақ үшін сыртқы инженерлік желі өткізуге арналған жобалау-сметалық құжаттаманы әзірлеу (№ 4 қосалқы аймақ)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қаласында арнайы экономикалық аймақ үшін 110/10 киловатт қосалқы станция салуға арналған жобалау-сметалық құжаттаманы әзірлеу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қаласында арнайы экономикалық аймақ үшін электрмен жабдықтаудың сыртқы желісін өткізуге арналған жобалау-сметалық құжаттаманы әзірлеу (№ 4 қосалқа аймақ)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628 746,3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628 746,3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628 746,3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4 029 241,6</w:t>
            </w:r>
          </w:p>
        </w:tc>
      </w:tr>
    </w:tbl>
    <w:bookmarkStart w:name="z79" w:id="50"/>
    <w:p>
      <w:pPr>
        <w:spacing w:after="0"/>
        <w:ind w:left="0"/>
        <w:jc w:val="left"/>
      </w:pPr>
      <w:r>
        <w:rPr>
          <w:rFonts w:ascii="Times New Roman"/>
          <w:b/>
          <w:i w:val="false"/>
          <w:color w:val="000000"/>
        </w:rPr>
        <w:t xml:space="preserve"> 2020 жылы шығарылған "Жұмыспен қамтудың 2020-2021 жылдарға арналған жол картасы" жобасы аясында ішкі қарыздар есебінен бос қалдықтарды толық пайдалану (облигациялар)</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1330"/>
        <w:gridCol w:w="1330"/>
        <w:gridCol w:w="1330"/>
        <w:gridCol w:w="4602"/>
        <w:gridCol w:w="2729"/>
      </w:tblGrid>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қаласында Қызмет көрсету саласы колледжі үшін 244 адамға арналған жатақхана салу (сыртқы инженерлік желісіз және абаттандырусыз)</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Аққайын ауданы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ауылында дене шынықтыру-сауықтыру кешенін салу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45 236,5</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45 236,5</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45 236,5</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Айыртау ауданы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45 236,5</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ауылындағы ауылдық клуб ғимаратын күрделі жөндеу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45 236,5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98 049,5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