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5478" w14:textId="7625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13 мамырдағы № 98 қаулысы. Солтүстік Қазақстан облысының Әділет департаментінде 2021 жылғы 14 мамырда № 7427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39-бабы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2015 жылғы 18 мамырдағы № 19-1/446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11838 болып тіркелді) бекітілген Су қорғау аймақтары мен белдеулерін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су объектілерінің су қорғау аймақтарын, белдеулерін және оларды шаруашылықта пайдалану режимін белгілеу туралы" Солтүстік Қазақстан облысы әкімдігінің 2015 жылғы 31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19 ақпанда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3610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514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су қорғау аймақтары, су объектілерінің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264"/>
        <w:gridCol w:w="2467"/>
        <w:gridCol w:w="2302"/>
        <w:gridCol w:w="2302"/>
        <w:gridCol w:w="2622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(ауылдық округ, елді мекен)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айнасының ауданы (гектар)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ені (метр)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белдеуінің ені (метр)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Қомбайсор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Ленинград, Дәуіт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Тоқшын, Тоқшын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Аралағаш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Амангелді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Аралағаш, Рублевка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Григорьев, Григорьевка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Полтав, Полтавка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Петров, Покров, Петровка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Екатериновка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(Железнин), Богатое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Усердное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Кабань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Амангелді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Мұжық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Озерный, Ақбалық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Майбалық, Жалтырша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Далагүл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Майбалық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Островка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Благовещенка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Благовещен, Благовещенка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(Железнин), Лопушки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(Железнин), Лопушки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Преснов, Пресновка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Шырықмай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Майбалық, Жалтырша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Озерный, Ақбалық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Қазан-Мирный, Екатериновка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Соколов, Соколовка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Налобин- Виноградов, Сергино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Дубровное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Рассвет, Рассвет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Лесной-Якорь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Петропавл, Прибрежный, Тепличное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Вагулин, Вагулино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Бугров, Бугровое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Бугров, Бугровое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Налобин, Гайдуково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Щучье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Студенное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Прогресс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Беловка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Дубровное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Чистое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Қызыләскер- Новомихайловка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Воскресеновка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Мамлютка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Белое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Прогресс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Уделенок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Прогресс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Краснознаменка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Краснознамен, Калугино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Студенное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Белов, Студенное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Черок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Дубровин, Михайловка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Воскресенов, Становое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Рузаевка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 су қоймасы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Андреевка, Көкалажар, Андреевка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Лебяжье, Лебяжье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(Гаврин), Зарослое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(Фурманов), Рявкино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Полудин, Полудино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Дзержинск- Москворецк, Москворецкое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Дмитриев, Дмитриевка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