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e7ff" w14:textId="ba9e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6 мамырдағы № 92 қаулысы. Солтүстік Қазақстан облысының Әділет департаментінде 2021 жылғы 6 мамырда № 7395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арналған пестицидтердің, биоагенттердiң (энтомофагтардың)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жылға арналған пестицидтерді, биоагенттердi (энтомофагтарды) субсидиялауға арналған бюджет қаражатының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пестицидтердің, биоагенттердiң (энтомофагтардың) тізбесі мен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18.10.2021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5410"/>
        <w:gridCol w:w="1697"/>
        <w:gridCol w:w="3634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литріне (килограмына) субсидиялар нормасы, теңге</w:t>
            </w:r>
          </w:p>
          <w:bookmarkEnd w:id="11"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АМИНСПРЕЙ,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 –Д дихлорфенокси сірке қышқылы, 905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 –Д дихлорфенокси сірке қышқылы, 600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–Д дихлорфенокси сірке қышқылы,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ФЛЕКС ДУО, сулы ерітінді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этилгексил эфирі түріндегі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 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грамм/литр + 2 - 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зауытты бинарлы қаптама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 бинарлы қаптама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сулы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грамм/литр + клопиралид,күрделі 2-этилгексил эфирі түріндегі 40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суда еритін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ГУЛЛИВЕР,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ФЕЛИКС 757 %,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ЖОЙҚЫН ДАРА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 натрий – калий тұздары, 12, 5% 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 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*ПАССАТ, сулы ерітінді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*ЖОЙҚЫН МЕГА, 60%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сулы ерітінді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БУРАН ЭКСТРА 75 %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 глюфосинаты,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 4 Д, 357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ДЕЙМОС,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 СУПЕР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–ЛАЙТНИНГ 4,8 % суда еритін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–ЛАЙТНИНГ ПЛЮС, 2,4 % суда еритін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2,4%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суда еритін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грамм/килограмм + тиенкарбазон - метил, 22, 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ЛОНТРЕЛ ГРАНД 75,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 ГРАНД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ВИРТУОЗ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ТРИЛОН 750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ПИТОН ГРАНД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СТРАТЕГО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САМУРАЙ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40%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ЗЕНКОШАНС,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 70%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 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ОБСТУМ, 70%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ФИНИТО ДУЭТ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ЭЛЛАЙ ЛАЙТ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ВУЛКАН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ЛЕОПАРД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МЕТУРОН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ПРАЙМЕР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ХАЗНА 60 %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АДАЛТ,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ДУБЛОН ГОЛД,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САРМАТ,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ШАНСГАРД,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 75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РИМУС 25%,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РОМУЛ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ЭСКУДО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ГАРДО ГОЛД 500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 ЭКСТРА,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РЕСТРИКТ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ХАРМОНИ ПРО,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ШАНСТИ,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БАРОН 750,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ФИНИТО 750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ГРАНАТ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ГРОМСТОР 75%,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ПРО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МУСТАНГ 75%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САННИ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СТАЛКЕР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МОРТИРА,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САЛЬВО,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ШАНСТАР,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ПРОМЕТЕЙ,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наноэмульсия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СУПЕР 7,5%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БЕЛЛИСИМО, майлы-сулы эмульсия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концентратты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концентратты эмульсиясы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САЛЬСА,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ЭСТОК,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концентратты эмульсиясы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ТРИЦЕПС,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КАЗУАР,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МЕЗОМАКС,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глифосат қышқылы + дикват 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грамм/литр + диурон, 180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ДРАКОН 77%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концентратты эмульсиясы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түріндегі МПЦА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2М-4Х 750, 75%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 және натрий тұздарының қоспасы түріндегі МЦПА қышқылы,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 ПРЕМИУМ,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РЕСПЕКТ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 –Д дихлорфенокси сірке қышқылы, 540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наноэмульсия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МАГЕЛЛАН ФОРТЕ,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3.0,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 УЛЬТРА,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 400 КС, 40%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 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суда еритін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23 грамм/килограмм + никосульфурон, 92 грамм/килограмм, дикамба қышқылы, 550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ПРИНЦИПАЛ ПЛЮС,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 ұшатын эфирлер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ХОРС,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грамм/килограмм + трибенурон-метил, 48 грамм/килограмм + флорасулам, 16 грамм/килограмм + клоквинтоцет-мексил (антидот), 37,5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грамм/литр + 2,4-Д қышқылы, 160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 24, суда еритін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грамм/килограмм + МЦПА, 680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күрделі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ЭВЕРЕСТ 70%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коллоидты ерітінді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 ұшатын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грамм/литр + пиклорама қышқылы, 8,5 грамм/литр + клопиралид қышқылы, 177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ГОРЧАК, сулы-гликольді ерітінді.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ертінді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коллоидты ерітінді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СУПЕРСТАР,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 СУПЕР,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суспензиялық 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РИДЕЛЬ,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*****САНСЭР КОМБИ,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ПИЛАРТЕП,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ЛАНТУС,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КОПРОТЕКТ,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суспензиялық эмульсия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ПРОТОКОЛ, эмульсия концентраты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 75 грамм/литр + пираклостробин 150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дифеноканозола, 65 грамм/литр + флутриафола, 25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Родентидцитер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 брикеттері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Инсиктицидтер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ЛУИДОР,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НУПРИД 200,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БОРНЕО, майлы-сулы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грамм/литр + имидаклоприд, 100 грамм/литр + клотианидин, 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альф6а-циперметрин, 80 грамм/литр + дифлубензурон, 96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суспензиялық концентрат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майлы-сулы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 73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*****САНСЭР КОМБИ,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СОЛАМ, суспензиялық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ХОРНЕТ 300, сулы-дисперленген түйіршіктер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50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микрокапсулді суспензия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микрокапсулді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суспензиялық концентрат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 ЭНЕРДЖИ, суспензиялық концентрат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ГАМБЕЙ, сулы-дисперленген түйіршіктер 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ДИМИПРИД, 70%,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ХИМСТАР,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 ЭКСТРА,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МАРЛЕНОПРИДА, 70%сулы-дисперленген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РЕЗЮМЕ,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амабектина, 18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суспензиялық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пропиканазола,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суспензиялық концентраты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0,3%)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кемінде 45 млрд. өміршең споралар/г, биологиялық белсенділігі 1500 ЕА/г, экзотоксиннің құрамы 0, 6-0, 8% (споралы-кристалды кешен және Син-экзотоксин Вacillus thurinqiensis, var. Thuringiensis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екі мақсаттағы мемлекеттік тіркеуі бар және гербицид пен десикант ретінде пайдаланылатын препараттар;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"__"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пестицидтерді, биоагенттердi (энтомофагтарды) субсидиялауға бюджеттік қаражат көлемдері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204"/>
        <w:gridCol w:w="989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9 610 498 000,00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