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39d0" w14:textId="1aa3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Солтүстік Қазақстан облысы әкімдігінің 2021 жылғы 2 ақпандағы № 15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2021 жылғы 27 сәуірдегі № 87 қаулысы. Солтүстік Қазақстан облысының Әділет департаментінде 2021 жылғы 28 сәуірде № 7372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26-бабына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бұйрығымен (Нормативтік құқықтық актілерді мемлекеттік тіркеу тізілімінде № 18404 болып тіркелді)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"2021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Солтүстік Қазақстан облысы әкімдігінің 2021 жылғы 2 ақпандағы № 15 </w:t>
      </w:r>
      <w:r>
        <w:rPr>
          <w:rFonts w:ascii="Times New Roman"/>
          <w:b w:val="false"/>
          <w:i w:val="false"/>
          <w:color w:val="000000"/>
          <w:sz w:val="28"/>
        </w:rPr>
        <w:t>қаулысына</w:t>
      </w:r>
      <w:r>
        <w:rPr>
          <w:rFonts w:ascii="Times New Roman"/>
          <w:b w:val="false"/>
          <w:i w:val="false"/>
          <w:color w:val="000000"/>
          <w:sz w:val="28"/>
        </w:rPr>
        <w:t xml:space="preserve"> (2021 жылғы 5 ақпанда Қазақстан Республикасы нормативтік құқықтық актілерінің электрондық түрінде эталондық бақылау банкінде жарияланды, Нормативтік құқықтық актілерді мемлекеттік тіркеу тізілімінде № 7113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2021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2021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ақпандағы № 15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2021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5236"/>
        <w:gridCol w:w="651"/>
        <w:gridCol w:w="2910"/>
        <w:gridCol w:w="2654"/>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асыл тұқымдыға сәйкес келетін ірі қара малдың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Бағымдағы сиырларының саны</w:t>
            </w:r>
            <w:r>
              <w:br/>
            </w:r>
            <w:r>
              <w:rPr>
                <w:rFonts w:ascii="Times New Roman"/>
                <w:b w:val="false"/>
                <w:i w:val="false"/>
                <w:color w:val="000000"/>
                <w:sz w:val="20"/>
              </w:rPr>
              <w:t>
400 бастан басталатын шаруашылықтар</w:t>
            </w:r>
          </w:p>
          <w:bookmarkEnd w:id="9"/>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32 382 500,0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971 475,0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Бағымдағы сиырларының саны</w:t>
            </w:r>
            <w:r>
              <w:br/>
            </w:r>
            <w:r>
              <w:rPr>
                <w:rFonts w:ascii="Times New Roman"/>
                <w:b w:val="false"/>
                <w:i w:val="false"/>
                <w:color w:val="000000"/>
                <w:sz w:val="20"/>
              </w:rPr>
              <w:t>
50 бастан басталатын шаруашылықтар</w:t>
            </w:r>
          </w:p>
          <w:bookmarkEnd w:id="10"/>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қызметтерді субсидиялау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8 848 985,0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бюджеттік қаражат жиыны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