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c849" w14:textId="885c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17 ақпандағы № 31 және Солтүстік Қазақстан облыстық мәслихатының 2021 жылғы 17 ақпандағы № 2/3 бірлескен қаулысы мен шешімі. Солтүстік Қазақстан облысының Әділет департаментінде 2021 жылғы 26 ақпанда № 7143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Солтүстік Қазақстан облысы әкімдігінің жанындағы облыстық ономастика комиссиясының 2020 жылғы 26 тамыздағы оң қорытындысы негізінде Солтүстік Қазақстан облысының әкімдігі ҚАУЛЫ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Ақжар ауданының Новосел ауылдық округі Ақжар ауданының Үлкен Қараой ауылдық округі;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ауданы Новосел ауылдық округінің Коммунизм ауылы Ақжар ауданы Үлкен Қараой ауылдық округінің Баймырза ауылы;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ауданы Кіші-Қарой ауылдық округінің Киевское ауылы Ақжар ауданы Кіші-Қарой ауылдық округінің Кіші Қараой ауылы болып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 қаулысы мен мәслихат шешімінің орындалуын бақылау облыс әкімінің жетекшілік ететін мәселелер жөніндегі орынбасарына және Солтүстік Қазақстан облыстық мәслихаты аппаратының басшысына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әкімдік қаулысы мен мәслихат шешімі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