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1b45" w14:textId="37d1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Солтүстік Қазақстан облысы бойынша тұқым шаруашылығын дамытуды субсидиялауға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16 ақпандағы № 30 қаулысы. Солтүстік Қазақстан облысының Әділет департаментінде 2021 жылғы 17 ақпанда № 7137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08 шілдедегі "Агроөнеркәсіптік кешенді және ауылдық аумақтарды дамытуды мемлекеттік реттеу туралы" Заңының 11-бабы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бұйрығымен (Нормативтік құқықтық актілерді мемлекеттік тіркеу тізілімінде № 20209 болып тіркелді)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2021 жылға арналған Солтүстік Қазақстан облысы бойынша тұқым шаруашылығын дамытуды субсидиялауға арналған бюджет қаражатының көлемі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 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 Қазақстан облысы әкімінін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бойынша тұқым шаруашылығын дамытуды субсидиялауға арналған бюджет қаражатының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әкімдігінің 12.08.2021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1"/>
        <w:gridCol w:w="9749"/>
      </w:tblGrid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1 096 188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327 874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679 509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