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62ab" w14:textId="2996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23 тамыздағы № 185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16 наурыздағы № 1 хаттамасы және "Солтүстік Қазақстан облысы әкімдігінің ауыл шаруашылығы және жер қатынастары басқармасы" коммуналдық мемлекеттік мекемесінің 2021 жылғы 22 шілдедегі № KZ89VBG00879682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49 жыл мерзімге Солтүстік Қазақстан облысы Аққайың ауданы Смирнов ауылдық округі Смирнов ауылының аумағында Булаев топтық су құбырының магистральдық құбыр жолының желілік бөлігін орналастыру және пайдалану үшін жалпы ауданы 22,2792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xml:space="preserve">
      Аталған ауданға Солтүстік Қазақстан облысы әкімдігінің Солтүстік Қазақстан облысы табиғи ресурстар және табиғат пайдалануды реттеу басқармасының "Аққайың орман шаруашылығы" коммуналдық мемлекеттік мекемесінің жалпы ауданы 1,7139 гектар бөгде жер пайдаланушының жері кірмейді. </w:t>
      </w:r>
    </w:p>
    <w:bookmarkEnd w:id="2"/>
    <w:bookmarkStart w:name="z7"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кәсіпорынға Солтүстік Қазақстан облысы Аққайың ауданы Смирнов ауылы және Смирнов ауылдық округі шекарасындағы Булаев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беру кезіндегі жер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3444"/>
        <w:gridCol w:w="594"/>
        <w:gridCol w:w="1745"/>
        <w:gridCol w:w="779"/>
        <w:gridCol w:w="594"/>
        <w:gridCol w:w="594"/>
        <w:gridCol w:w="594"/>
        <w:gridCol w:w="594"/>
        <w:gridCol w:w="922"/>
        <w:gridCol w:w="923"/>
        <w:gridCol w:w="923"/>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жерінің жиыны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Қазақстаг облысы әкімдігінің табиғи ресурстар және табиғатты пайдалануды реттеу басқармасының "Аққайың орман шаруашылығы" коммуналдық мемлекеттік мекемесі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жерінің жиыны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бөгде жер пайдаланушылар: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Ұсынылғаны барлығы: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Кестенің жалғасы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69"/>
        <w:gridCol w:w="669"/>
        <w:gridCol w:w="669"/>
        <w:gridCol w:w="670"/>
        <w:gridCol w:w="670"/>
        <w:gridCol w:w="1030"/>
        <w:gridCol w:w="671"/>
        <w:gridCol w:w="670"/>
        <w:gridCol w:w="670"/>
        <w:gridCol w:w="1268"/>
        <w:gridCol w:w="1471"/>
        <w:gridCol w:w="250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учаске шекарасындағы бөгде жер пайдаланушылар (меншік иелері)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табиғи ресурстар және табиғатты пайдалануды реттеу басқармасының "Аққайың орман шаруашылығы" коммуналдық мемлекетітк мекемесі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