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5709" w14:textId="7455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2020 жылғы 14 желтоқсандағы № 517 "Алматы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ХIII сессиясының 2021 жылғы 14 желтоқсандағы № 98 шешiмi. Қазақстан Республикасының Әділет министрлігінде 2021 жылғы 14 желтоқсанда № 25768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2020 жылғы 14 желтоқсандағы № 517 "Алматы қаласының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1673 болып тіркелген),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2021-2023 жылдарға арналған бюджеті осы шешімнің 1, 2 және 3-қосымшаларына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915 854 181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714 932 939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14 570 690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21 429 764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164 920 788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940 641 554,4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20 533 753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21 638 225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21 925 225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-66 959 351,4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66 959 351,4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9 438 749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6 069 231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20 660 710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Білім беру шығындары 236 491 871,4 мың теңге сомасында бекітілсін.";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50 132 636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34 325 838,6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153 000 935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шығындары 35 441 544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19 544 695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13 526 838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3 990 391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113 008 009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70 244 722 мың теңге сомасында бекітілсін.".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2021-2023 жылдарға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915 854 181,0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486 198 904,0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256 900 995,0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940 641 554,4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236 491 871,4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126 570 531,0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алуға бағытталған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кәсіпкерлік және инвестициялар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цифровизация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креативтік индустриялар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креативті индустрия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креативті индустриясын қолдау бойынша қалалық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211 199 913,4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211 199 913,4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-66 959 351,4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66 959 351,4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