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4975" w14:textId="8f64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қаласының ақылы автотұрақтарын (автомобиль қоятын орындарын, паркингтерін) пайдалану қағидаларын бекіту туралы" 2020 жылғы 20 қарашадағы № 4/518 қаулыcына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2021 жылғы 9 қарашадағы № 4/566 қаулысы. Қазақстан Республикасының Әділет министрлігінде 2021 жылғы 9 қарашада № 25089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"Алматы қаласының ақылы автотұрақтарын (автомобиль қоятын орындарын, паркингтерін) пайдалану қағидаларын бекіту туралы" 2020 жылғы 20 қарашадағы № 4/518 (нормативтік құқықтық актiлердi мемлекеттiк тiркеу Тізілімінде № 1668 болып тiркелген)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тақырыбы келесідей редакцияда мазмұндалсын: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қаласының коммуналдық ақылы автотұрақтарын (автомобиль қоятын орындарын, паркингтерін) пайдалану қағидаларын бекіту туралы";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 қосымшасының тақырыбы және бүкiл мәтiн бойынша "ережелері", "ережелер", "ережелерде", "ережелерінің" деген сөздер "қағидалары", "қағидалар", "қағидаларда", "қағидаларының" деген сөздермен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қаласының коммуналдық ақылы автотұрақтарын (автомобиль қоятын орындарын, паркингтерін) пайдалану ережелерінің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мазмұндалсын: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Коммуналдық ақылы автотұрақтардағы (автомобиль қоятын орындардағы, паркингтердегі) тегін тұрақ орындарын тиісті растайтын құжат негізінде азаматтардың мынадай санаттары (меншік иелері) пайдаланады: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қатысушылары, мүгедектері және оларға теңестірілген адамдар, басқа мемлекеттер аумағындағы ұрыс қимылдарының ардагерлері;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I және II топтағы мүгедектер, мүгедек балалардың заңды өкілдері;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"Алтын Алқа" және "Күміс Алқа" алқаларымен марапатталған, бұрын "Батыр ана" атағын алған, сондай-ақ І және ІІ дәрежелі "Ана даңқы" ордендерімен наградталған көп балалы аналар;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Семей ядролық сынақ полигонындағы ядролық сынақтардың салдарынан зардап шеккен азаматтар;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тікелей қызметтік міндеттерді орындау кезінде қызметтік мемлекеттік нөмірлік белгілері бар көк және қызыл түсті жарқылдайтын арнайы маяктармен және арнайы дыбыс сигналдарымен жабдықталған арнайы автокөліктердің жүргізушілері.".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қаласының қалалық мобилділік басқармасы" коммуналдық мемлекеттік мекемесі Қазақстан Республикасының заңнамасында белгіленген тәртіппен осы қаулының Қазақстан Республикасының Әділет министрлігінде мемлекеттік тіркелуін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С.Д. Құсаиновқа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