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0196" w14:textId="6640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сатып алынатын ауылшаруашылық өнімінің субсидиялар нормативін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2021 жылғы 18 қазандағы № 4/515 қаулысы. Қазақстан Республикасының Әділет министрлігінде 2021 жылғы 25 қазанда № 24875 болып тіркелді. Күші жойылды - Алматы қаласы әкімдігінің 2024 жылғы 11 қазандағы № 4/558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11.10.2024 </w:t>
      </w:r>
      <w:r>
        <w:rPr>
          <w:rFonts w:ascii="Times New Roman"/>
          <w:b w:val="false"/>
          <w:i w:val="false"/>
          <w:color w:val="ff0000"/>
          <w:sz w:val="28"/>
        </w:rPr>
        <w:t>№ 4/558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 2-тармағының 12-6)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26 қарашадағы № 3-2/615 "Өндеуші кәсіпорындардың ауылшаруашылық өнімін тереңдете өңдеп өнім өндіруі үшін оны сатып алу шығындарын субсидиялау қағидаларын бекіту туралы" нормативтік құқықтық актілерді мемлекеттік тіркеу тізілімінде № 10087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Алматы қаласында сатып алынатын ауылшаруашылық өнімі субсидияларының нормативі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Кәсіпкерлік және инвестициялар басқармасы" коммуналдық мемлекеттік мекемесі осы қаулының Қазақстан Республикасының Әділет министрлігінде мемлекеттік тіркелуін, кейіннен Алматы қаласы әкімдігінің интернет-ресурсында орналастырылуын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жетекшілік ететін орынбасарына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 сатып алынатын ауылшаруашылық өнімінің</w:t>
      </w:r>
      <w:r>
        <w:br/>
      </w:r>
      <w:r>
        <w:rPr>
          <w:rFonts w:ascii="Times New Roman"/>
          <w:b/>
          <w:i w:val="false"/>
          <w:color w:val="000000"/>
        </w:rPr>
        <w:t>субсидиялар нормативі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нормативі (теңге/килограмм)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