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929f" w14:textId="8d89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дейiнгi ұйымдарындағы 2021 жылға арналған мектепке дейiнгi тәрбие мен оқытуға мемлекеттiк бiлiм беру тапсырысын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2 тамыздағы № 3/400 қаулысы. Қазақстан Республикасының Әділет министрлігінде 2021 жылғы 9 тамызда № 23916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62-бабының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Алматы қаласының мектепке дейiнгi ұйымдарындағы 2021 жылға арналған мектепке дейiнгi тәрбие мен оқытуға мемлекеттiк бiлiм беру тапсырысы, ата-ананың ақы төлеу мөлшерi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орынбасары Е.Ж. Бабақұмаровқа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ұйымдарындағы 2021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дейiнгi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шығыстардың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бiр тәрбиеленушіге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мектепке дейінгі ұйым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 мектепке дейінгі ұйым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