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fb84" w14:textId="75cf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2020 жылғы 14 желтоқсандағы № 517 "Алматы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 сайланған Алматы қаласы мәслихатының кезектен тыс VI сессиясының 2021 жылғы 31 мамырдағы № 51 шешiмi. Қазақстан Республикасының Әділет министрлігінде 2021 жылғы 2 маусымда № 22914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"Алматы қаласының 2021-2023 жылдарға арналған бюджеті туралы" 2020 жылғы 14 желтоқсандағы № 517 шешіміне (Нормативтік құқықтық актілердің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1673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тіркелген),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2021-2023 жылдарға арналған бюджеті осы шешімнің 1, 2 және 3-қосымшаларына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842 978 317 мың теңге, оның ішінде мыналар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649 623 060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6 557 112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43 767 502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143 030 643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918 448 446,4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20 471 746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36 555 008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36 923 977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-132 496 883,4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132 496 883,4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Қала бюджетінде жалпы сипаттағы мемлекеттік қызметтерді қаржыландыру 8 175 579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Қорғаныс шығындары 6 732 254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Қоғамдық тәртіпті, қауіпсіздікті, құқықтық, сот, қылмыстық-атқару қызметті қамтамасыз ету бойынша шығындар 19 875 070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Білім беру шығындары 237 017 574,4 мың теңге сомасында бекітілсін.";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Денсаулық сақтау шығындары 50 887 155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 және әлеуметтік қамтамасыз ету шығындары 36 525 520,6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Тұрғын үй-коммуналдық шаруашылық шығындары 151 644 402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Мәдениет, спорт, туризм және ақпараттық кеңістік щығындары 34 495 822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Отын-энергетика кешенiне және жер қойнауын пайдалану шығындары 18 576 042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13 473 700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Өнеркәсіп, сәулет, қала құрылысы және құрылыс қызметтеріне шығындар 4 394 438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Көлік және коммуникация шығындары 95 636 162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Басқа да шығындар 80 982 046 мың теңге сомасында бекітілсін.".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VI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2021-2023 жылдарға арналған бюджеті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842 978 317,0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649 623 060,0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424 101 862,0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203 740 297,0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220 361 565,0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143 030 643,0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143 030 643,0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143 030 643,0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918 448 446,4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қызметін қамтамасыз ету жөніндегі қызметтер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мемлекеттік активтер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237 017 574,4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білім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41 978 564,0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115 530 532,0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42 094 286,0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50 887 155,0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 жөніндегі іс-шараларды іске асыру жөніндегі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алуға бағытталған күрделі шығыстар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36 525 520,6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8 709 858,6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кәсіпкерлік және инвестициялар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әлеуметтік әл-ауқат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44 811 048,0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шеңберінде қалалардың объектілерін жөндеу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цифровизация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цифровизация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креативтік индустриялар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креативті индустрия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креативті индустриясын қолдау бойынша қалалық іс-шаралар өткізу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48 365 796,0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53 497 189,0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36 555 008,0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-132 496 883,4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132 496 883,4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