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f140" w14:textId="8eaf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көшелеріне атау беру және қайта атау туралы</w:t>
      </w:r>
    </w:p>
    <w:p>
      <w:pPr>
        <w:spacing w:after="0"/>
        <w:ind w:left="0"/>
        <w:jc w:val="both"/>
      </w:pPr>
      <w:r>
        <w:rPr>
          <w:rFonts w:ascii="Times New Roman"/>
          <w:b w:val="false"/>
          <w:i w:val="false"/>
          <w:color w:val="000000"/>
          <w:sz w:val="28"/>
        </w:rPr>
        <w:t>VII сайланған Алматы қаласы мәслихатының кезектен тыс IV сессиясының 2021 жылғы 30 сәуірдегі № 33 және Алматы қаласы әкімдігінің 2021 жылғы 4 мамырдағы № 2/259 бірлескен шешiмi мен қаулысы. Алматы қаласы Әдiлет департаментінде 2021 жылғы 6 мамырда № 1703 болып тіркелді</w:t>
      </w:r>
    </w:p>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2021 жылғы 22 ақпандағы және Қазақстан Республикасының Үкіметі жанындағы Республикалық ономастика комиссиясының 2021 жылғы 7 сәуірдегі қорытындыларының негізінде,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VІІ сайланымның Алматы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w:t>
      </w:r>
      <w:r>
        <w:rPr>
          <w:rFonts w:ascii="Times New Roman"/>
          <w:b/>
          <w:i w:val="false"/>
          <w:color w:val="000000"/>
          <w:sz w:val="28"/>
        </w:rPr>
        <w:t>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Төмендегі көшелерге:</w:t>
      </w:r>
    </w:p>
    <w:bookmarkEnd w:id="0"/>
    <w:p>
      <w:pPr>
        <w:spacing w:after="0"/>
        <w:ind w:left="0"/>
        <w:jc w:val="both"/>
      </w:pPr>
      <w:r>
        <w:rPr>
          <w:rFonts w:ascii="Times New Roman"/>
          <w:b w:val="false"/>
          <w:i w:val="false"/>
          <w:color w:val="000000"/>
          <w:sz w:val="28"/>
        </w:rPr>
        <w:t xml:space="preserve">
      Алматы қаласы Алатау ауданы бойынша "Мәдениет" шағын ауданындағы: </w:t>
      </w:r>
    </w:p>
    <w:p>
      <w:pPr>
        <w:spacing w:after="0"/>
        <w:ind w:left="0"/>
        <w:jc w:val="both"/>
      </w:pPr>
      <w:r>
        <w:rPr>
          <w:rFonts w:ascii="Times New Roman"/>
          <w:b w:val="false"/>
          <w:i w:val="false"/>
          <w:color w:val="000000"/>
          <w:sz w:val="28"/>
        </w:rPr>
        <w:t>
      жобалық атауы 1-көшені – Саржайлау көшесі;</w:t>
      </w:r>
    </w:p>
    <w:p>
      <w:pPr>
        <w:spacing w:after="0"/>
        <w:ind w:left="0"/>
        <w:jc w:val="both"/>
      </w:pPr>
      <w:r>
        <w:rPr>
          <w:rFonts w:ascii="Times New Roman"/>
          <w:b w:val="false"/>
          <w:i w:val="false"/>
          <w:color w:val="000000"/>
          <w:sz w:val="28"/>
        </w:rPr>
        <w:t>
      жобалық атауы 2-көшені – Киелі бұлақ көшесі;</w:t>
      </w:r>
    </w:p>
    <w:p>
      <w:pPr>
        <w:spacing w:after="0"/>
        <w:ind w:left="0"/>
        <w:jc w:val="both"/>
      </w:pPr>
      <w:r>
        <w:rPr>
          <w:rFonts w:ascii="Times New Roman"/>
          <w:b w:val="false"/>
          <w:i w:val="false"/>
          <w:color w:val="000000"/>
          <w:sz w:val="28"/>
        </w:rPr>
        <w:t>
      жобалық атауы 4-көшені – Қаракөл көшесі;</w:t>
      </w:r>
    </w:p>
    <w:p>
      <w:pPr>
        <w:spacing w:after="0"/>
        <w:ind w:left="0"/>
        <w:jc w:val="both"/>
      </w:pPr>
      <w:r>
        <w:rPr>
          <w:rFonts w:ascii="Times New Roman"/>
          <w:b w:val="false"/>
          <w:i w:val="false"/>
          <w:color w:val="000000"/>
          <w:sz w:val="28"/>
        </w:rPr>
        <w:t>
      жобалық атауы 5-көшені – Алтынқорған көшесі;</w:t>
      </w:r>
    </w:p>
    <w:p>
      <w:pPr>
        <w:spacing w:after="0"/>
        <w:ind w:left="0"/>
        <w:jc w:val="both"/>
      </w:pPr>
      <w:r>
        <w:rPr>
          <w:rFonts w:ascii="Times New Roman"/>
          <w:b w:val="false"/>
          <w:i w:val="false"/>
          <w:color w:val="000000"/>
          <w:sz w:val="28"/>
        </w:rPr>
        <w:t>
      жобалық атауы 6-көшені – Тайсауырын көшесі;</w:t>
      </w:r>
    </w:p>
    <w:p>
      <w:pPr>
        <w:spacing w:after="0"/>
        <w:ind w:left="0"/>
        <w:jc w:val="both"/>
      </w:pPr>
      <w:r>
        <w:rPr>
          <w:rFonts w:ascii="Times New Roman"/>
          <w:b w:val="false"/>
          <w:i w:val="false"/>
          <w:color w:val="000000"/>
          <w:sz w:val="28"/>
        </w:rPr>
        <w:t>
      жобалық атауы 7-көшені – Шоқпартас көшесі;</w:t>
      </w:r>
    </w:p>
    <w:p>
      <w:pPr>
        <w:spacing w:after="0"/>
        <w:ind w:left="0"/>
        <w:jc w:val="both"/>
      </w:pPr>
      <w:r>
        <w:rPr>
          <w:rFonts w:ascii="Times New Roman"/>
          <w:b w:val="false"/>
          <w:i w:val="false"/>
          <w:color w:val="000000"/>
          <w:sz w:val="28"/>
        </w:rPr>
        <w:t>
      жобалық атауы 8-көшені – Айпара көшесі;</w:t>
      </w:r>
    </w:p>
    <w:p>
      <w:pPr>
        <w:spacing w:after="0"/>
        <w:ind w:left="0"/>
        <w:jc w:val="both"/>
      </w:pPr>
      <w:r>
        <w:rPr>
          <w:rFonts w:ascii="Times New Roman"/>
          <w:b w:val="false"/>
          <w:i w:val="false"/>
          <w:color w:val="000000"/>
          <w:sz w:val="28"/>
        </w:rPr>
        <w:t>
      жобалық атауы 9-көшені – Әулиетау көшесі;</w:t>
      </w:r>
    </w:p>
    <w:p>
      <w:pPr>
        <w:spacing w:after="0"/>
        <w:ind w:left="0"/>
        <w:jc w:val="both"/>
      </w:pPr>
      <w:r>
        <w:rPr>
          <w:rFonts w:ascii="Times New Roman"/>
          <w:b w:val="false"/>
          <w:i w:val="false"/>
          <w:color w:val="000000"/>
          <w:sz w:val="28"/>
        </w:rPr>
        <w:t>
      жобалық атауы 10-көшені – Майбұлақ көшесі;</w:t>
      </w:r>
    </w:p>
    <w:p>
      <w:pPr>
        <w:spacing w:after="0"/>
        <w:ind w:left="0"/>
        <w:jc w:val="both"/>
      </w:pPr>
      <w:r>
        <w:rPr>
          <w:rFonts w:ascii="Times New Roman"/>
          <w:b w:val="false"/>
          <w:i w:val="false"/>
          <w:color w:val="000000"/>
          <w:sz w:val="28"/>
        </w:rPr>
        <w:t>
      жобалық атауы 11-көшені – Қарамерген көшесі;</w:t>
      </w:r>
    </w:p>
    <w:p>
      <w:pPr>
        <w:spacing w:after="0"/>
        <w:ind w:left="0"/>
        <w:jc w:val="both"/>
      </w:pPr>
      <w:r>
        <w:rPr>
          <w:rFonts w:ascii="Times New Roman"/>
          <w:b w:val="false"/>
          <w:i w:val="false"/>
          <w:color w:val="000000"/>
          <w:sz w:val="28"/>
        </w:rPr>
        <w:t>
      жобалық атауы 12-көшені – Майтөбе көшесі;</w:t>
      </w:r>
    </w:p>
    <w:p>
      <w:pPr>
        <w:spacing w:after="0"/>
        <w:ind w:left="0"/>
        <w:jc w:val="both"/>
      </w:pPr>
      <w:r>
        <w:rPr>
          <w:rFonts w:ascii="Times New Roman"/>
          <w:b w:val="false"/>
          <w:i w:val="false"/>
          <w:color w:val="000000"/>
          <w:sz w:val="28"/>
        </w:rPr>
        <w:t>
      жобалық атауы 13-көшені – Өрнек көшесі;</w:t>
      </w:r>
    </w:p>
    <w:p>
      <w:pPr>
        <w:spacing w:after="0"/>
        <w:ind w:left="0"/>
        <w:jc w:val="both"/>
      </w:pPr>
      <w:r>
        <w:rPr>
          <w:rFonts w:ascii="Times New Roman"/>
          <w:b w:val="false"/>
          <w:i w:val="false"/>
          <w:color w:val="000000"/>
          <w:sz w:val="28"/>
        </w:rPr>
        <w:t>
      жобалық атауы 14-көшені – Айғыржал көшесі;</w:t>
      </w:r>
    </w:p>
    <w:p>
      <w:pPr>
        <w:spacing w:after="0"/>
        <w:ind w:left="0"/>
        <w:jc w:val="both"/>
      </w:pPr>
      <w:r>
        <w:rPr>
          <w:rFonts w:ascii="Times New Roman"/>
          <w:b w:val="false"/>
          <w:i w:val="false"/>
          <w:color w:val="000000"/>
          <w:sz w:val="28"/>
        </w:rPr>
        <w:t>
      жобалық атауы 15-көшені – Талдыбұлақ көшесі;</w:t>
      </w:r>
    </w:p>
    <w:p>
      <w:pPr>
        <w:spacing w:after="0"/>
        <w:ind w:left="0"/>
        <w:jc w:val="both"/>
      </w:pPr>
      <w:r>
        <w:rPr>
          <w:rFonts w:ascii="Times New Roman"/>
          <w:b w:val="false"/>
          <w:i w:val="false"/>
          <w:color w:val="000000"/>
          <w:sz w:val="28"/>
        </w:rPr>
        <w:t>
      жобалық атауы 16-көшені – Шұбартау көшесі;</w:t>
      </w:r>
    </w:p>
    <w:p>
      <w:pPr>
        <w:spacing w:after="0"/>
        <w:ind w:left="0"/>
        <w:jc w:val="both"/>
      </w:pPr>
      <w:r>
        <w:rPr>
          <w:rFonts w:ascii="Times New Roman"/>
          <w:b w:val="false"/>
          <w:i w:val="false"/>
          <w:color w:val="000000"/>
          <w:sz w:val="28"/>
        </w:rPr>
        <w:t>
      жобалық атауы 17-көшені – Ақбиік көшесі;</w:t>
      </w:r>
    </w:p>
    <w:p>
      <w:pPr>
        <w:spacing w:after="0"/>
        <w:ind w:left="0"/>
        <w:jc w:val="both"/>
      </w:pPr>
      <w:r>
        <w:rPr>
          <w:rFonts w:ascii="Times New Roman"/>
          <w:b w:val="false"/>
          <w:i w:val="false"/>
          <w:color w:val="000000"/>
          <w:sz w:val="28"/>
        </w:rPr>
        <w:t>
      жобалық атауы 18-көшені – Жарқұдық көшесі;</w:t>
      </w:r>
    </w:p>
    <w:p>
      <w:pPr>
        <w:spacing w:after="0"/>
        <w:ind w:left="0"/>
        <w:jc w:val="both"/>
      </w:pPr>
      <w:r>
        <w:rPr>
          <w:rFonts w:ascii="Times New Roman"/>
          <w:b w:val="false"/>
          <w:i w:val="false"/>
          <w:color w:val="000000"/>
          <w:sz w:val="28"/>
        </w:rPr>
        <w:t>
      жобалық атауы 19-көшені – Ойқарағай көшесі;</w:t>
      </w:r>
    </w:p>
    <w:p>
      <w:pPr>
        <w:spacing w:after="0"/>
        <w:ind w:left="0"/>
        <w:jc w:val="both"/>
      </w:pPr>
      <w:r>
        <w:rPr>
          <w:rFonts w:ascii="Times New Roman"/>
          <w:b w:val="false"/>
          <w:i w:val="false"/>
          <w:color w:val="000000"/>
          <w:sz w:val="28"/>
        </w:rPr>
        <w:t>
      жобалық атауы 20-көшені – Бозоқ көшесі;</w:t>
      </w:r>
    </w:p>
    <w:p>
      <w:pPr>
        <w:spacing w:after="0"/>
        <w:ind w:left="0"/>
        <w:jc w:val="both"/>
      </w:pPr>
      <w:r>
        <w:rPr>
          <w:rFonts w:ascii="Times New Roman"/>
          <w:b w:val="false"/>
          <w:i w:val="false"/>
          <w:color w:val="000000"/>
          <w:sz w:val="28"/>
        </w:rPr>
        <w:t>
      жобалық атауы 21-көшені – Жанкент көшесі;</w:t>
      </w:r>
    </w:p>
    <w:p>
      <w:pPr>
        <w:spacing w:after="0"/>
        <w:ind w:left="0"/>
        <w:jc w:val="both"/>
      </w:pPr>
      <w:r>
        <w:rPr>
          <w:rFonts w:ascii="Times New Roman"/>
          <w:b w:val="false"/>
          <w:i w:val="false"/>
          <w:color w:val="000000"/>
          <w:sz w:val="28"/>
        </w:rPr>
        <w:t>
      жобалық атауы 22-көшені – Созақ көшесі;</w:t>
      </w:r>
    </w:p>
    <w:p>
      <w:pPr>
        <w:spacing w:after="0"/>
        <w:ind w:left="0"/>
        <w:jc w:val="both"/>
      </w:pPr>
      <w:r>
        <w:rPr>
          <w:rFonts w:ascii="Times New Roman"/>
          <w:b w:val="false"/>
          <w:i w:val="false"/>
          <w:color w:val="000000"/>
          <w:sz w:val="28"/>
        </w:rPr>
        <w:t>
      жобалық атауы 23-көшені – Айбас көшесі;</w:t>
      </w:r>
    </w:p>
    <w:p>
      <w:pPr>
        <w:spacing w:after="0"/>
        <w:ind w:left="0"/>
        <w:jc w:val="both"/>
      </w:pPr>
      <w:r>
        <w:rPr>
          <w:rFonts w:ascii="Times New Roman"/>
          <w:b w:val="false"/>
          <w:i w:val="false"/>
          <w:color w:val="000000"/>
          <w:sz w:val="28"/>
        </w:rPr>
        <w:t>
      жобалық атауы 24-көшені – Алшағыр көшесі;</w:t>
      </w:r>
    </w:p>
    <w:p>
      <w:pPr>
        <w:spacing w:after="0"/>
        <w:ind w:left="0"/>
        <w:jc w:val="both"/>
      </w:pPr>
      <w:r>
        <w:rPr>
          <w:rFonts w:ascii="Times New Roman"/>
          <w:b w:val="false"/>
          <w:i w:val="false"/>
          <w:color w:val="000000"/>
          <w:sz w:val="28"/>
        </w:rPr>
        <w:t>
      жобалық атауы 25-көшені – Байбақты көшесі;</w:t>
      </w:r>
    </w:p>
    <w:p>
      <w:pPr>
        <w:spacing w:after="0"/>
        <w:ind w:left="0"/>
        <w:jc w:val="both"/>
      </w:pPr>
      <w:r>
        <w:rPr>
          <w:rFonts w:ascii="Times New Roman"/>
          <w:b w:val="false"/>
          <w:i w:val="false"/>
          <w:color w:val="000000"/>
          <w:sz w:val="28"/>
        </w:rPr>
        <w:t>
      жобалық атауы 27-көшені – Ағыбай батыр көшесі;</w:t>
      </w:r>
    </w:p>
    <w:p>
      <w:pPr>
        <w:spacing w:after="0"/>
        <w:ind w:left="0"/>
        <w:jc w:val="both"/>
      </w:pPr>
      <w:r>
        <w:rPr>
          <w:rFonts w:ascii="Times New Roman"/>
          <w:b w:val="false"/>
          <w:i w:val="false"/>
          <w:color w:val="000000"/>
          <w:sz w:val="28"/>
        </w:rPr>
        <w:t>
      жобалық атауы 28-көшені – Мұхит Мералыұлы көшесі;</w:t>
      </w:r>
    </w:p>
    <w:p>
      <w:pPr>
        <w:spacing w:after="0"/>
        <w:ind w:left="0"/>
        <w:jc w:val="both"/>
      </w:pPr>
      <w:r>
        <w:rPr>
          <w:rFonts w:ascii="Times New Roman"/>
          <w:b w:val="false"/>
          <w:i w:val="false"/>
          <w:color w:val="000000"/>
          <w:sz w:val="28"/>
        </w:rPr>
        <w:t>
      жобалық атауы 29-көшені – Құдайберген Жұбанов көшесі;</w:t>
      </w:r>
    </w:p>
    <w:p>
      <w:pPr>
        <w:spacing w:after="0"/>
        <w:ind w:left="0"/>
        <w:jc w:val="both"/>
      </w:pPr>
      <w:r>
        <w:rPr>
          <w:rFonts w:ascii="Times New Roman"/>
          <w:b w:val="false"/>
          <w:i w:val="false"/>
          <w:color w:val="000000"/>
          <w:sz w:val="28"/>
        </w:rPr>
        <w:t>
      жобалық атауы 30-көшені – Әуелбек Қоңыратбаев көшесі;</w:t>
      </w:r>
    </w:p>
    <w:p>
      <w:pPr>
        <w:spacing w:after="0"/>
        <w:ind w:left="0"/>
        <w:jc w:val="both"/>
      </w:pPr>
      <w:r>
        <w:rPr>
          <w:rFonts w:ascii="Times New Roman"/>
          <w:b w:val="false"/>
          <w:i w:val="false"/>
          <w:color w:val="000000"/>
          <w:sz w:val="28"/>
        </w:rPr>
        <w:t>
      жобалық атауы 31-көшені – Әйткеш Толғанбаев көшесі;</w:t>
      </w:r>
    </w:p>
    <w:p>
      <w:pPr>
        <w:spacing w:after="0"/>
        <w:ind w:left="0"/>
        <w:jc w:val="both"/>
      </w:pPr>
      <w:r>
        <w:rPr>
          <w:rFonts w:ascii="Times New Roman"/>
          <w:b w:val="false"/>
          <w:i w:val="false"/>
          <w:color w:val="000000"/>
          <w:sz w:val="28"/>
        </w:rPr>
        <w:t>
      жобалық атауы 32-көшені – Құлжабай Қасымов көшесі;</w:t>
      </w:r>
    </w:p>
    <w:p>
      <w:pPr>
        <w:spacing w:after="0"/>
        <w:ind w:left="0"/>
        <w:jc w:val="both"/>
      </w:pPr>
      <w:r>
        <w:rPr>
          <w:rFonts w:ascii="Times New Roman"/>
          <w:b w:val="false"/>
          <w:i w:val="false"/>
          <w:color w:val="000000"/>
          <w:sz w:val="28"/>
        </w:rPr>
        <w:t>
      жобалық атауы 33-көшені – Өмірбек Байділдаев көшесі;</w:t>
      </w:r>
    </w:p>
    <w:p>
      <w:pPr>
        <w:spacing w:after="0"/>
        <w:ind w:left="0"/>
        <w:jc w:val="both"/>
      </w:pPr>
      <w:r>
        <w:rPr>
          <w:rFonts w:ascii="Times New Roman"/>
          <w:b w:val="false"/>
          <w:i w:val="false"/>
          <w:color w:val="000000"/>
          <w:sz w:val="28"/>
        </w:rPr>
        <w:t>
      жобалық атауы 34-көшені – Асқар Сүлейменов көшесі;</w:t>
      </w:r>
    </w:p>
    <w:p>
      <w:pPr>
        <w:spacing w:after="0"/>
        <w:ind w:left="0"/>
        <w:jc w:val="both"/>
      </w:pPr>
      <w:r>
        <w:rPr>
          <w:rFonts w:ascii="Times New Roman"/>
          <w:b w:val="false"/>
          <w:i w:val="false"/>
          <w:color w:val="000000"/>
          <w:sz w:val="28"/>
        </w:rPr>
        <w:t>
      жобалық атауы 35-көшені – Дүкенбай Досжан көшесі;</w:t>
      </w:r>
    </w:p>
    <w:p>
      <w:pPr>
        <w:spacing w:after="0"/>
        <w:ind w:left="0"/>
        <w:jc w:val="both"/>
      </w:pPr>
      <w:r>
        <w:rPr>
          <w:rFonts w:ascii="Times New Roman"/>
          <w:b w:val="false"/>
          <w:i w:val="false"/>
          <w:color w:val="000000"/>
          <w:sz w:val="28"/>
        </w:rPr>
        <w:t>
      жобалық атауы 36-көшені – Суатсай көшесі;</w:t>
      </w:r>
    </w:p>
    <w:p>
      <w:pPr>
        <w:spacing w:after="0"/>
        <w:ind w:left="0"/>
        <w:jc w:val="both"/>
      </w:pPr>
      <w:r>
        <w:rPr>
          <w:rFonts w:ascii="Times New Roman"/>
          <w:b w:val="false"/>
          <w:i w:val="false"/>
          <w:color w:val="000000"/>
          <w:sz w:val="28"/>
        </w:rPr>
        <w:t>
      жобалық атауы 37-көшені – Жетікөл көшесі;</w:t>
      </w:r>
    </w:p>
    <w:p>
      <w:pPr>
        <w:spacing w:after="0"/>
        <w:ind w:left="0"/>
        <w:jc w:val="both"/>
      </w:pPr>
      <w:r>
        <w:rPr>
          <w:rFonts w:ascii="Times New Roman"/>
          <w:b w:val="false"/>
          <w:i w:val="false"/>
          <w:color w:val="000000"/>
          <w:sz w:val="28"/>
        </w:rPr>
        <w:t>
      жобалық атауы 39-көшені – Керімағаш көшесі;</w:t>
      </w:r>
    </w:p>
    <w:p>
      <w:pPr>
        <w:spacing w:after="0"/>
        <w:ind w:left="0"/>
        <w:jc w:val="both"/>
      </w:pPr>
      <w:r>
        <w:rPr>
          <w:rFonts w:ascii="Times New Roman"/>
          <w:b w:val="false"/>
          <w:i w:val="false"/>
          <w:color w:val="000000"/>
          <w:sz w:val="28"/>
        </w:rPr>
        <w:t>
      жобалық атауы 40-көшені – Қаражер көшесі;</w:t>
      </w:r>
    </w:p>
    <w:p>
      <w:pPr>
        <w:spacing w:after="0"/>
        <w:ind w:left="0"/>
        <w:jc w:val="both"/>
      </w:pPr>
      <w:r>
        <w:rPr>
          <w:rFonts w:ascii="Times New Roman"/>
          <w:b w:val="false"/>
          <w:i w:val="false"/>
          <w:color w:val="000000"/>
          <w:sz w:val="28"/>
        </w:rPr>
        <w:t>
      жобалық атауы 41-көшені – Қимасар көшесі;</w:t>
      </w:r>
    </w:p>
    <w:p>
      <w:pPr>
        <w:spacing w:after="0"/>
        <w:ind w:left="0"/>
        <w:jc w:val="both"/>
      </w:pPr>
      <w:r>
        <w:rPr>
          <w:rFonts w:ascii="Times New Roman"/>
          <w:b w:val="false"/>
          <w:i w:val="false"/>
          <w:color w:val="000000"/>
          <w:sz w:val="28"/>
        </w:rPr>
        <w:t>
      жобалық атауы 42-көшені – Қызылшоқы көшесі;</w:t>
      </w:r>
    </w:p>
    <w:p>
      <w:pPr>
        <w:spacing w:after="0"/>
        <w:ind w:left="0"/>
        <w:jc w:val="both"/>
      </w:pPr>
      <w:r>
        <w:rPr>
          <w:rFonts w:ascii="Times New Roman"/>
          <w:b w:val="false"/>
          <w:i w:val="false"/>
          <w:color w:val="000000"/>
          <w:sz w:val="28"/>
        </w:rPr>
        <w:t>
      атауы жоқ көшені – Шоған абыз көшесі;</w:t>
      </w:r>
    </w:p>
    <w:p>
      <w:pPr>
        <w:spacing w:after="0"/>
        <w:ind w:left="0"/>
        <w:jc w:val="both"/>
      </w:pPr>
      <w:r>
        <w:rPr>
          <w:rFonts w:ascii="Times New Roman"/>
          <w:b w:val="false"/>
          <w:i w:val="false"/>
          <w:color w:val="000000"/>
          <w:sz w:val="28"/>
        </w:rPr>
        <w:t xml:space="preserve">
      Алатау ауданы бойынша "Теректі" шағын ауданындағы: </w:t>
      </w:r>
    </w:p>
    <w:p>
      <w:pPr>
        <w:spacing w:after="0"/>
        <w:ind w:left="0"/>
        <w:jc w:val="both"/>
      </w:pPr>
      <w:r>
        <w:rPr>
          <w:rFonts w:ascii="Times New Roman"/>
          <w:b w:val="false"/>
          <w:i w:val="false"/>
          <w:color w:val="000000"/>
          <w:sz w:val="28"/>
        </w:rPr>
        <w:t>
      жобалық атауы 1-көшені – Мәртөк көшесі;</w:t>
      </w:r>
    </w:p>
    <w:p>
      <w:pPr>
        <w:spacing w:after="0"/>
        <w:ind w:left="0"/>
        <w:jc w:val="both"/>
      </w:pPr>
      <w:r>
        <w:rPr>
          <w:rFonts w:ascii="Times New Roman"/>
          <w:b w:val="false"/>
          <w:i w:val="false"/>
          <w:color w:val="000000"/>
          <w:sz w:val="28"/>
        </w:rPr>
        <w:t>
      жобалық атауы 2-көшені – Мырзабел көшесі;</w:t>
      </w:r>
    </w:p>
    <w:p>
      <w:pPr>
        <w:spacing w:after="0"/>
        <w:ind w:left="0"/>
        <w:jc w:val="both"/>
      </w:pPr>
      <w:r>
        <w:rPr>
          <w:rFonts w:ascii="Times New Roman"/>
          <w:b w:val="false"/>
          <w:i w:val="false"/>
          <w:color w:val="000000"/>
          <w:sz w:val="28"/>
        </w:rPr>
        <w:t>
      жобалық атауы 3-көшені – Нарсай көшесі;</w:t>
      </w:r>
    </w:p>
    <w:p>
      <w:pPr>
        <w:spacing w:after="0"/>
        <w:ind w:left="0"/>
        <w:jc w:val="both"/>
      </w:pPr>
      <w:r>
        <w:rPr>
          <w:rFonts w:ascii="Times New Roman"/>
          <w:b w:val="false"/>
          <w:i w:val="false"/>
          <w:color w:val="000000"/>
          <w:sz w:val="28"/>
        </w:rPr>
        <w:t>
      жобалық атауы 4-көшені – Сайғақты көшесі;</w:t>
      </w:r>
    </w:p>
    <w:p>
      <w:pPr>
        <w:spacing w:after="0"/>
        <w:ind w:left="0"/>
        <w:jc w:val="both"/>
      </w:pPr>
      <w:r>
        <w:rPr>
          <w:rFonts w:ascii="Times New Roman"/>
          <w:b w:val="false"/>
          <w:i w:val="false"/>
          <w:color w:val="000000"/>
          <w:sz w:val="28"/>
        </w:rPr>
        <w:t>
      жобалық атауы 5-көшені – Талсуат көшесі;</w:t>
      </w:r>
    </w:p>
    <w:p>
      <w:pPr>
        <w:spacing w:after="0"/>
        <w:ind w:left="0"/>
        <w:jc w:val="both"/>
      </w:pPr>
      <w:r>
        <w:rPr>
          <w:rFonts w:ascii="Times New Roman"/>
          <w:b w:val="false"/>
          <w:i w:val="false"/>
          <w:color w:val="000000"/>
          <w:sz w:val="28"/>
        </w:rPr>
        <w:t>
      жобалық атауы 6-көшені – Үшқиян көшесі;</w:t>
      </w:r>
    </w:p>
    <w:p>
      <w:pPr>
        <w:spacing w:after="0"/>
        <w:ind w:left="0"/>
        <w:jc w:val="both"/>
      </w:pPr>
      <w:r>
        <w:rPr>
          <w:rFonts w:ascii="Times New Roman"/>
          <w:b w:val="false"/>
          <w:i w:val="false"/>
          <w:color w:val="000000"/>
          <w:sz w:val="28"/>
        </w:rPr>
        <w:t>
      жобалық атауы 7-көшені – Шектібай көшесі;</w:t>
      </w:r>
    </w:p>
    <w:p>
      <w:pPr>
        <w:spacing w:after="0"/>
        <w:ind w:left="0"/>
        <w:jc w:val="both"/>
      </w:pPr>
      <w:r>
        <w:rPr>
          <w:rFonts w:ascii="Times New Roman"/>
          <w:b w:val="false"/>
          <w:i w:val="false"/>
          <w:color w:val="000000"/>
          <w:sz w:val="28"/>
        </w:rPr>
        <w:t>
      жобалық атауы 8-көшені – Аққия көшесі;</w:t>
      </w:r>
    </w:p>
    <w:p>
      <w:pPr>
        <w:spacing w:after="0"/>
        <w:ind w:left="0"/>
        <w:jc w:val="both"/>
      </w:pPr>
      <w:r>
        <w:rPr>
          <w:rFonts w:ascii="Times New Roman"/>
          <w:b w:val="false"/>
          <w:i w:val="false"/>
          <w:color w:val="000000"/>
          <w:sz w:val="28"/>
        </w:rPr>
        <w:t>
      жобалық атауы 9-көшені – Аманбөктер көшесі;</w:t>
      </w:r>
    </w:p>
    <w:p>
      <w:pPr>
        <w:spacing w:after="0"/>
        <w:ind w:left="0"/>
        <w:jc w:val="both"/>
      </w:pPr>
      <w:r>
        <w:rPr>
          <w:rFonts w:ascii="Times New Roman"/>
          <w:b w:val="false"/>
          <w:i w:val="false"/>
          <w:color w:val="000000"/>
          <w:sz w:val="28"/>
        </w:rPr>
        <w:t>
      жобалық атауы 10-көшені – Байырқұм көшесі;</w:t>
      </w:r>
    </w:p>
    <w:p>
      <w:pPr>
        <w:spacing w:after="0"/>
        <w:ind w:left="0"/>
        <w:jc w:val="both"/>
      </w:pPr>
      <w:r>
        <w:rPr>
          <w:rFonts w:ascii="Times New Roman"/>
          <w:b w:val="false"/>
          <w:i w:val="false"/>
          <w:color w:val="000000"/>
          <w:sz w:val="28"/>
        </w:rPr>
        <w:t>
      жобалық атауы 11-көшені – Белқараған көшесі;</w:t>
      </w:r>
    </w:p>
    <w:p>
      <w:pPr>
        <w:spacing w:after="0"/>
        <w:ind w:left="0"/>
        <w:jc w:val="both"/>
      </w:pPr>
      <w:r>
        <w:rPr>
          <w:rFonts w:ascii="Times New Roman"/>
          <w:b w:val="false"/>
          <w:i w:val="false"/>
          <w:color w:val="000000"/>
          <w:sz w:val="28"/>
        </w:rPr>
        <w:t>
      жобалық атауы 12-көшені – Жиренкөл көшесі;</w:t>
      </w:r>
    </w:p>
    <w:p>
      <w:pPr>
        <w:spacing w:after="0"/>
        <w:ind w:left="0"/>
        <w:jc w:val="both"/>
      </w:pPr>
      <w:r>
        <w:rPr>
          <w:rFonts w:ascii="Times New Roman"/>
          <w:b w:val="false"/>
          <w:i w:val="false"/>
          <w:color w:val="000000"/>
          <w:sz w:val="28"/>
        </w:rPr>
        <w:t>
      жобалық атауы 13-көшені – Иманбұрлық көшесі;</w:t>
      </w:r>
    </w:p>
    <w:p>
      <w:pPr>
        <w:spacing w:after="0"/>
        <w:ind w:left="0"/>
        <w:jc w:val="both"/>
      </w:pPr>
      <w:r>
        <w:rPr>
          <w:rFonts w:ascii="Times New Roman"/>
          <w:b w:val="false"/>
          <w:i w:val="false"/>
          <w:color w:val="000000"/>
          <w:sz w:val="28"/>
        </w:rPr>
        <w:t>
      жобалық атауы 14-көшені – Құрсары көшесі;</w:t>
      </w:r>
    </w:p>
    <w:p>
      <w:pPr>
        <w:spacing w:after="0"/>
        <w:ind w:left="0"/>
        <w:jc w:val="both"/>
      </w:pPr>
      <w:r>
        <w:rPr>
          <w:rFonts w:ascii="Times New Roman"/>
          <w:b w:val="false"/>
          <w:i w:val="false"/>
          <w:color w:val="000000"/>
          <w:sz w:val="28"/>
        </w:rPr>
        <w:t>
      жобалық атауы 15-көшені – Манысай көшесі;</w:t>
      </w:r>
    </w:p>
    <w:p>
      <w:pPr>
        <w:spacing w:after="0"/>
        <w:ind w:left="0"/>
        <w:jc w:val="both"/>
      </w:pPr>
      <w:r>
        <w:rPr>
          <w:rFonts w:ascii="Times New Roman"/>
          <w:b w:val="false"/>
          <w:i w:val="false"/>
          <w:color w:val="000000"/>
          <w:sz w:val="28"/>
        </w:rPr>
        <w:t>
      жобалық атауы 16-көшені – Оймауыт көшесі;</w:t>
      </w:r>
    </w:p>
    <w:p>
      <w:pPr>
        <w:spacing w:after="0"/>
        <w:ind w:left="0"/>
        <w:jc w:val="both"/>
      </w:pPr>
      <w:r>
        <w:rPr>
          <w:rFonts w:ascii="Times New Roman"/>
          <w:b w:val="false"/>
          <w:i w:val="false"/>
          <w:color w:val="000000"/>
          <w:sz w:val="28"/>
        </w:rPr>
        <w:t>
      жобалық атауы 17-көшені – Тастөбе көшесі;</w:t>
      </w:r>
    </w:p>
    <w:p>
      <w:pPr>
        <w:spacing w:after="0"/>
        <w:ind w:left="0"/>
        <w:jc w:val="both"/>
      </w:pPr>
      <w:r>
        <w:rPr>
          <w:rFonts w:ascii="Times New Roman"/>
          <w:b w:val="false"/>
          <w:i w:val="false"/>
          <w:color w:val="000000"/>
          <w:sz w:val="28"/>
        </w:rPr>
        <w:t>
      жобалық атауы 18-көшені – Тұздыкөл көшесі;</w:t>
      </w:r>
    </w:p>
    <w:p>
      <w:pPr>
        <w:spacing w:after="0"/>
        <w:ind w:left="0"/>
        <w:jc w:val="both"/>
      </w:pPr>
      <w:r>
        <w:rPr>
          <w:rFonts w:ascii="Times New Roman"/>
          <w:b w:val="false"/>
          <w:i w:val="false"/>
          <w:color w:val="000000"/>
          <w:sz w:val="28"/>
        </w:rPr>
        <w:t>
      жобалық атауы 19-көшені – Шымқорған көшесі;</w:t>
      </w:r>
    </w:p>
    <w:p>
      <w:pPr>
        <w:spacing w:after="0"/>
        <w:ind w:left="0"/>
        <w:jc w:val="both"/>
      </w:pPr>
      <w:r>
        <w:rPr>
          <w:rFonts w:ascii="Times New Roman"/>
          <w:b w:val="false"/>
          <w:i w:val="false"/>
          <w:color w:val="000000"/>
          <w:sz w:val="28"/>
        </w:rPr>
        <w:t>
      жобалық атауы 20-көшені – Қоңырөлең көшесі;</w:t>
      </w:r>
    </w:p>
    <w:p>
      <w:pPr>
        <w:spacing w:after="0"/>
        <w:ind w:left="0"/>
        <w:jc w:val="both"/>
      </w:pPr>
      <w:r>
        <w:rPr>
          <w:rFonts w:ascii="Times New Roman"/>
          <w:b w:val="false"/>
          <w:i w:val="false"/>
          <w:color w:val="000000"/>
          <w:sz w:val="28"/>
        </w:rPr>
        <w:t>
      жобалық атауы 21-көшені – Ақадыр көшесі;</w:t>
      </w:r>
    </w:p>
    <w:p>
      <w:pPr>
        <w:spacing w:after="0"/>
        <w:ind w:left="0"/>
        <w:jc w:val="both"/>
      </w:pPr>
      <w:r>
        <w:rPr>
          <w:rFonts w:ascii="Times New Roman"/>
          <w:b w:val="false"/>
          <w:i w:val="false"/>
          <w:color w:val="000000"/>
          <w:sz w:val="28"/>
        </w:rPr>
        <w:t>
      жобалық атауы 22-көшені – Байғара көшесі;</w:t>
      </w:r>
    </w:p>
    <w:p>
      <w:pPr>
        <w:spacing w:after="0"/>
        <w:ind w:left="0"/>
        <w:jc w:val="both"/>
      </w:pPr>
      <w:r>
        <w:rPr>
          <w:rFonts w:ascii="Times New Roman"/>
          <w:b w:val="false"/>
          <w:i w:val="false"/>
          <w:color w:val="000000"/>
          <w:sz w:val="28"/>
        </w:rPr>
        <w:t>
      жобалық атауы 23-көшені – Жасөркен көшесі;</w:t>
      </w:r>
    </w:p>
    <w:p>
      <w:pPr>
        <w:spacing w:after="0"/>
        <w:ind w:left="0"/>
        <w:jc w:val="both"/>
      </w:pPr>
      <w:r>
        <w:rPr>
          <w:rFonts w:ascii="Times New Roman"/>
          <w:b w:val="false"/>
          <w:i w:val="false"/>
          <w:color w:val="000000"/>
          <w:sz w:val="28"/>
        </w:rPr>
        <w:t>
      жобалық атауы 24-көшені – Көккемер көшесі;</w:t>
      </w:r>
    </w:p>
    <w:p>
      <w:pPr>
        <w:spacing w:after="0"/>
        <w:ind w:left="0"/>
        <w:jc w:val="both"/>
      </w:pPr>
      <w:r>
        <w:rPr>
          <w:rFonts w:ascii="Times New Roman"/>
          <w:b w:val="false"/>
          <w:i w:val="false"/>
          <w:color w:val="000000"/>
          <w:sz w:val="28"/>
        </w:rPr>
        <w:t>
      жобалық атауы 25-көшені – Қорғанжар көшесі;</w:t>
      </w:r>
    </w:p>
    <w:p>
      <w:pPr>
        <w:spacing w:after="0"/>
        <w:ind w:left="0"/>
        <w:jc w:val="both"/>
      </w:pPr>
      <w:r>
        <w:rPr>
          <w:rFonts w:ascii="Times New Roman"/>
          <w:b w:val="false"/>
          <w:i w:val="false"/>
          <w:color w:val="000000"/>
          <w:sz w:val="28"/>
        </w:rPr>
        <w:t>
      жобалық атауы 26-көшені – Қызылтау көшесі;</w:t>
      </w:r>
    </w:p>
    <w:p>
      <w:pPr>
        <w:spacing w:after="0"/>
        <w:ind w:left="0"/>
        <w:jc w:val="both"/>
      </w:pPr>
      <w:r>
        <w:rPr>
          <w:rFonts w:ascii="Times New Roman"/>
          <w:b w:val="false"/>
          <w:i w:val="false"/>
          <w:color w:val="000000"/>
          <w:sz w:val="28"/>
        </w:rPr>
        <w:t>
      жобалық атауы 27-көшені – Майқұдық көшесі;</w:t>
      </w:r>
    </w:p>
    <w:p>
      <w:pPr>
        <w:spacing w:after="0"/>
        <w:ind w:left="0"/>
        <w:jc w:val="both"/>
      </w:pPr>
      <w:r>
        <w:rPr>
          <w:rFonts w:ascii="Times New Roman"/>
          <w:b w:val="false"/>
          <w:i w:val="false"/>
          <w:color w:val="000000"/>
          <w:sz w:val="28"/>
        </w:rPr>
        <w:t>
      жобалық атауы 28-көшені – Малайсары көшесі;</w:t>
      </w:r>
    </w:p>
    <w:p>
      <w:pPr>
        <w:spacing w:after="0"/>
        <w:ind w:left="0"/>
        <w:jc w:val="both"/>
      </w:pPr>
      <w:r>
        <w:rPr>
          <w:rFonts w:ascii="Times New Roman"/>
          <w:b w:val="false"/>
          <w:i w:val="false"/>
          <w:color w:val="000000"/>
          <w:sz w:val="28"/>
        </w:rPr>
        <w:t>
      жобалық атауы 30-көшені – Сарыкемер көшесі;</w:t>
      </w:r>
    </w:p>
    <w:p>
      <w:pPr>
        <w:spacing w:after="0"/>
        <w:ind w:left="0"/>
        <w:jc w:val="both"/>
      </w:pPr>
      <w:r>
        <w:rPr>
          <w:rFonts w:ascii="Times New Roman"/>
          <w:b w:val="false"/>
          <w:i w:val="false"/>
          <w:color w:val="000000"/>
          <w:sz w:val="28"/>
        </w:rPr>
        <w:t>
      жобалық атауы 31-көшені – Өлеңті көшесі;</w:t>
      </w:r>
    </w:p>
    <w:p>
      <w:pPr>
        <w:spacing w:after="0"/>
        <w:ind w:left="0"/>
        <w:jc w:val="both"/>
      </w:pPr>
      <w:r>
        <w:rPr>
          <w:rFonts w:ascii="Times New Roman"/>
          <w:b w:val="false"/>
          <w:i w:val="false"/>
          <w:color w:val="000000"/>
          <w:sz w:val="28"/>
        </w:rPr>
        <w:t>
      жобалық атауы 32-көшені – Саумалкөл көшесі;</w:t>
      </w:r>
    </w:p>
    <w:p>
      <w:pPr>
        <w:spacing w:after="0"/>
        <w:ind w:left="0"/>
        <w:jc w:val="both"/>
      </w:pPr>
      <w:r>
        <w:rPr>
          <w:rFonts w:ascii="Times New Roman"/>
          <w:b w:val="false"/>
          <w:i w:val="false"/>
          <w:color w:val="000000"/>
          <w:sz w:val="28"/>
        </w:rPr>
        <w:t>
      жобалық атауы 33-көшені – Сайын Мұратбеков көшесі;</w:t>
      </w:r>
    </w:p>
    <w:p>
      <w:pPr>
        <w:spacing w:after="0"/>
        <w:ind w:left="0"/>
        <w:jc w:val="both"/>
      </w:pPr>
      <w:r>
        <w:rPr>
          <w:rFonts w:ascii="Times New Roman"/>
          <w:b w:val="false"/>
          <w:i w:val="false"/>
          <w:color w:val="000000"/>
          <w:sz w:val="28"/>
        </w:rPr>
        <w:t>
      жобалық атауы 34-көшені – Тасбөгет көшесі;</w:t>
      </w:r>
    </w:p>
    <w:p>
      <w:pPr>
        <w:spacing w:after="0"/>
        <w:ind w:left="0"/>
        <w:jc w:val="both"/>
      </w:pPr>
      <w:r>
        <w:rPr>
          <w:rFonts w:ascii="Times New Roman"/>
          <w:b w:val="false"/>
          <w:i w:val="false"/>
          <w:color w:val="000000"/>
          <w:sz w:val="28"/>
        </w:rPr>
        <w:t>
      жобалық атауы 35-көшені – Тобылғысай көшесі;</w:t>
      </w:r>
    </w:p>
    <w:p>
      <w:pPr>
        <w:spacing w:after="0"/>
        <w:ind w:left="0"/>
        <w:jc w:val="both"/>
      </w:pPr>
      <w:r>
        <w:rPr>
          <w:rFonts w:ascii="Times New Roman"/>
          <w:b w:val="false"/>
          <w:i w:val="false"/>
          <w:color w:val="000000"/>
          <w:sz w:val="28"/>
        </w:rPr>
        <w:t>
      жобалық атауы 36-көшені – Үңгіртас көшесі;</w:t>
      </w:r>
    </w:p>
    <w:p>
      <w:pPr>
        <w:spacing w:after="0"/>
        <w:ind w:left="0"/>
        <w:jc w:val="both"/>
      </w:pPr>
      <w:r>
        <w:rPr>
          <w:rFonts w:ascii="Times New Roman"/>
          <w:b w:val="false"/>
          <w:i w:val="false"/>
          <w:color w:val="000000"/>
          <w:sz w:val="28"/>
        </w:rPr>
        <w:t>
      жобалық атауы 37-көшені – Шеңгелді көшесі;</w:t>
      </w:r>
    </w:p>
    <w:p>
      <w:pPr>
        <w:spacing w:after="0"/>
        <w:ind w:left="0"/>
        <w:jc w:val="both"/>
      </w:pPr>
      <w:r>
        <w:rPr>
          <w:rFonts w:ascii="Times New Roman"/>
          <w:b w:val="false"/>
          <w:i w:val="false"/>
          <w:color w:val="000000"/>
          <w:sz w:val="28"/>
        </w:rPr>
        <w:t>
      жобалық атауы 38-көшені – Ақжал көшесі;</w:t>
      </w:r>
    </w:p>
    <w:p>
      <w:pPr>
        <w:spacing w:after="0"/>
        <w:ind w:left="0"/>
        <w:jc w:val="both"/>
      </w:pPr>
      <w:r>
        <w:rPr>
          <w:rFonts w:ascii="Times New Roman"/>
          <w:b w:val="false"/>
          <w:i w:val="false"/>
          <w:color w:val="000000"/>
          <w:sz w:val="28"/>
        </w:rPr>
        <w:t>
      жобалық атауы 39-көшені – Бестоғай көшесі;</w:t>
      </w:r>
    </w:p>
    <w:p>
      <w:pPr>
        <w:spacing w:after="0"/>
        <w:ind w:left="0"/>
        <w:jc w:val="both"/>
      </w:pPr>
      <w:r>
        <w:rPr>
          <w:rFonts w:ascii="Times New Roman"/>
          <w:b w:val="false"/>
          <w:i w:val="false"/>
          <w:color w:val="000000"/>
          <w:sz w:val="28"/>
        </w:rPr>
        <w:t xml:space="preserve">
      Алматы қаласы Алатау ауданы бойынша "Қарасу" шағын ауданындағы: </w:t>
      </w:r>
    </w:p>
    <w:p>
      <w:pPr>
        <w:spacing w:after="0"/>
        <w:ind w:left="0"/>
        <w:jc w:val="both"/>
      </w:pPr>
      <w:r>
        <w:rPr>
          <w:rFonts w:ascii="Times New Roman"/>
          <w:b w:val="false"/>
          <w:i w:val="false"/>
          <w:color w:val="000000"/>
          <w:sz w:val="28"/>
        </w:rPr>
        <w:t>
      жобалық атауы 1-көшені – Мұрат Мөңкеұлы көшесі;</w:t>
      </w:r>
    </w:p>
    <w:p>
      <w:pPr>
        <w:spacing w:after="0"/>
        <w:ind w:left="0"/>
        <w:jc w:val="both"/>
      </w:pPr>
      <w:r>
        <w:rPr>
          <w:rFonts w:ascii="Times New Roman"/>
          <w:b w:val="false"/>
          <w:i w:val="false"/>
          <w:color w:val="000000"/>
          <w:sz w:val="28"/>
        </w:rPr>
        <w:t>
      жобалық атауы 2-көшені – Диханкөл көшесі;</w:t>
      </w:r>
    </w:p>
    <w:p>
      <w:pPr>
        <w:spacing w:after="0"/>
        <w:ind w:left="0"/>
        <w:jc w:val="both"/>
      </w:pPr>
      <w:r>
        <w:rPr>
          <w:rFonts w:ascii="Times New Roman"/>
          <w:b w:val="false"/>
          <w:i w:val="false"/>
          <w:color w:val="000000"/>
          <w:sz w:val="28"/>
        </w:rPr>
        <w:t>
      жобалық атауы 3-көшені – Жосалы көшесі;</w:t>
      </w:r>
    </w:p>
    <w:p>
      <w:pPr>
        <w:spacing w:after="0"/>
        <w:ind w:left="0"/>
        <w:jc w:val="both"/>
      </w:pPr>
      <w:r>
        <w:rPr>
          <w:rFonts w:ascii="Times New Roman"/>
          <w:b w:val="false"/>
          <w:i w:val="false"/>
          <w:color w:val="000000"/>
          <w:sz w:val="28"/>
        </w:rPr>
        <w:t>
      жобалық атауы 4-көшені – Көктал көшесі;</w:t>
      </w:r>
    </w:p>
    <w:p>
      <w:pPr>
        <w:spacing w:after="0"/>
        <w:ind w:left="0"/>
        <w:jc w:val="both"/>
      </w:pPr>
      <w:r>
        <w:rPr>
          <w:rFonts w:ascii="Times New Roman"/>
          <w:b w:val="false"/>
          <w:i w:val="false"/>
          <w:color w:val="000000"/>
          <w:sz w:val="28"/>
        </w:rPr>
        <w:t>
      жобалық атауы 5-көшені – Қойтас көшесі;</w:t>
      </w:r>
    </w:p>
    <w:p>
      <w:pPr>
        <w:spacing w:after="0"/>
        <w:ind w:left="0"/>
        <w:jc w:val="both"/>
      </w:pPr>
      <w:r>
        <w:rPr>
          <w:rFonts w:ascii="Times New Roman"/>
          <w:b w:val="false"/>
          <w:i w:val="false"/>
          <w:color w:val="000000"/>
          <w:sz w:val="28"/>
        </w:rPr>
        <w:t>
      жобалық атауы 6-көшені – Дулат Бабатайұлы көшесі;</w:t>
      </w:r>
    </w:p>
    <w:p>
      <w:pPr>
        <w:spacing w:after="0"/>
        <w:ind w:left="0"/>
        <w:jc w:val="both"/>
      </w:pPr>
      <w:r>
        <w:rPr>
          <w:rFonts w:ascii="Times New Roman"/>
          <w:b w:val="false"/>
          <w:i w:val="false"/>
          <w:color w:val="000000"/>
          <w:sz w:val="28"/>
        </w:rPr>
        <w:t>
      жобалық атауы 7-көшені – Қостөбе көшесі;</w:t>
      </w:r>
    </w:p>
    <w:p>
      <w:pPr>
        <w:spacing w:after="0"/>
        <w:ind w:left="0"/>
        <w:jc w:val="both"/>
      </w:pPr>
      <w:r>
        <w:rPr>
          <w:rFonts w:ascii="Times New Roman"/>
          <w:b w:val="false"/>
          <w:i w:val="false"/>
          <w:color w:val="000000"/>
          <w:sz w:val="28"/>
        </w:rPr>
        <w:t>
      жобалық атауы 8-көшені – Лепсі көшесі;</w:t>
      </w:r>
    </w:p>
    <w:p>
      <w:pPr>
        <w:spacing w:after="0"/>
        <w:ind w:left="0"/>
        <w:jc w:val="both"/>
      </w:pPr>
      <w:r>
        <w:rPr>
          <w:rFonts w:ascii="Times New Roman"/>
          <w:b w:val="false"/>
          <w:i w:val="false"/>
          <w:color w:val="000000"/>
          <w:sz w:val="28"/>
        </w:rPr>
        <w:t>
      жобалық атауы 9-көшені – Меркі көшесі;</w:t>
      </w:r>
    </w:p>
    <w:p>
      <w:pPr>
        <w:spacing w:after="0"/>
        <w:ind w:left="0"/>
        <w:jc w:val="both"/>
      </w:pPr>
      <w:r>
        <w:rPr>
          <w:rFonts w:ascii="Times New Roman"/>
          <w:b w:val="false"/>
          <w:i w:val="false"/>
          <w:color w:val="000000"/>
          <w:sz w:val="28"/>
        </w:rPr>
        <w:t>
      жобалық атауы 10-көшені – Сағырлы көшесі;</w:t>
      </w:r>
    </w:p>
    <w:p>
      <w:pPr>
        <w:spacing w:after="0"/>
        <w:ind w:left="0"/>
        <w:jc w:val="both"/>
      </w:pPr>
      <w:r>
        <w:rPr>
          <w:rFonts w:ascii="Times New Roman"/>
          <w:b w:val="false"/>
          <w:i w:val="false"/>
          <w:color w:val="000000"/>
          <w:sz w:val="28"/>
        </w:rPr>
        <w:t>
      жобалық атауы 11-көшені– Тасқара көшесі;</w:t>
      </w:r>
    </w:p>
    <w:p>
      <w:pPr>
        <w:spacing w:after="0"/>
        <w:ind w:left="0"/>
        <w:jc w:val="both"/>
      </w:pPr>
      <w:r>
        <w:rPr>
          <w:rFonts w:ascii="Times New Roman"/>
          <w:b w:val="false"/>
          <w:i w:val="false"/>
          <w:color w:val="000000"/>
          <w:sz w:val="28"/>
        </w:rPr>
        <w:t xml:space="preserve">
      Алматы қаласы Алатау ауданы бойынша "Алғабас" шағын ауданындағы: </w:t>
      </w:r>
    </w:p>
    <w:p>
      <w:pPr>
        <w:spacing w:after="0"/>
        <w:ind w:left="0"/>
        <w:jc w:val="both"/>
      </w:pPr>
      <w:r>
        <w:rPr>
          <w:rFonts w:ascii="Times New Roman"/>
          <w:b w:val="false"/>
          <w:i w:val="false"/>
          <w:color w:val="000000"/>
          <w:sz w:val="28"/>
        </w:rPr>
        <w:t>
      жобалық атауы 1-көшені – Рамазан Бапов көшесі;</w:t>
      </w:r>
    </w:p>
    <w:p>
      <w:pPr>
        <w:spacing w:after="0"/>
        <w:ind w:left="0"/>
        <w:jc w:val="both"/>
      </w:pPr>
      <w:r>
        <w:rPr>
          <w:rFonts w:ascii="Times New Roman"/>
          <w:b w:val="false"/>
          <w:i w:val="false"/>
          <w:color w:val="000000"/>
          <w:sz w:val="28"/>
        </w:rPr>
        <w:t>
      жобалық атауы 2-көшені – Сафи Өтебаев көшесі;</w:t>
      </w:r>
    </w:p>
    <w:p>
      <w:pPr>
        <w:spacing w:after="0"/>
        <w:ind w:left="0"/>
        <w:jc w:val="both"/>
      </w:pPr>
      <w:r>
        <w:rPr>
          <w:rFonts w:ascii="Times New Roman"/>
          <w:b w:val="false"/>
          <w:i w:val="false"/>
          <w:color w:val="000000"/>
          <w:sz w:val="28"/>
        </w:rPr>
        <w:t>
      жобалық атауы 3-көшені – Түпқараған көшесі;</w:t>
      </w:r>
    </w:p>
    <w:p>
      <w:pPr>
        <w:spacing w:after="0"/>
        <w:ind w:left="0"/>
        <w:jc w:val="both"/>
      </w:pPr>
      <w:r>
        <w:rPr>
          <w:rFonts w:ascii="Times New Roman"/>
          <w:b w:val="false"/>
          <w:i w:val="false"/>
          <w:color w:val="000000"/>
          <w:sz w:val="28"/>
        </w:rPr>
        <w:t>
      жобалық атауы 4-көшені – Ақжарма көшесі;</w:t>
      </w:r>
    </w:p>
    <w:p>
      <w:pPr>
        <w:spacing w:after="0"/>
        <w:ind w:left="0"/>
        <w:jc w:val="both"/>
      </w:pPr>
      <w:r>
        <w:rPr>
          <w:rFonts w:ascii="Times New Roman"/>
          <w:b w:val="false"/>
          <w:i w:val="false"/>
          <w:color w:val="000000"/>
          <w:sz w:val="28"/>
        </w:rPr>
        <w:t>
      жобалық атауы 5-көшені – Ақыртас көшесі;</w:t>
      </w:r>
    </w:p>
    <w:p>
      <w:pPr>
        <w:spacing w:after="0"/>
        <w:ind w:left="0"/>
        <w:jc w:val="both"/>
      </w:pPr>
      <w:r>
        <w:rPr>
          <w:rFonts w:ascii="Times New Roman"/>
          <w:b w:val="false"/>
          <w:i w:val="false"/>
          <w:color w:val="000000"/>
          <w:sz w:val="28"/>
        </w:rPr>
        <w:t>
      жобалық атауы 6-көшені – Баққожа Мұқай көшесі;</w:t>
      </w:r>
    </w:p>
    <w:p>
      <w:pPr>
        <w:spacing w:after="0"/>
        <w:ind w:left="0"/>
        <w:jc w:val="both"/>
      </w:pPr>
      <w:r>
        <w:rPr>
          <w:rFonts w:ascii="Times New Roman"/>
          <w:b w:val="false"/>
          <w:i w:val="false"/>
          <w:color w:val="000000"/>
          <w:sz w:val="28"/>
        </w:rPr>
        <w:t>
      жобалық атауы 7-көшені – Белқұдық көшесі;</w:t>
      </w:r>
    </w:p>
    <w:p>
      <w:pPr>
        <w:spacing w:after="0"/>
        <w:ind w:left="0"/>
        <w:jc w:val="both"/>
      </w:pPr>
      <w:r>
        <w:rPr>
          <w:rFonts w:ascii="Times New Roman"/>
          <w:b w:val="false"/>
          <w:i w:val="false"/>
          <w:color w:val="000000"/>
          <w:sz w:val="28"/>
        </w:rPr>
        <w:t>
      жобалық атауы 8-көшені – Қатонқарағай көшесі;</w:t>
      </w:r>
    </w:p>
    <w:p>
      <w:pPr>
        <w:spacing w:after="0"/>
        <w:ind w:left="0"/>
        <w:jc w:val="both"/>
      </w:pPr>
      <w:r>
        <w:rPr>
          <w:rFonts w:ascii="Times New Roman"/>
          <w:b w:val="false"/>
          <w:i w:val="false"/>
          <w:color w:val="000000"/>
          <w:sz w:val="28"/>
        </w:rPr>
        <w:t xml:space="preserve">
      жобалық атауы 9-көшені – Құмжарған көшесі; </w:t>
      </w:r>
    </w:p>
    <w:p>
      <w:pPr>
        <w:spacing w:after="0"/>
        <w:ind w:left="0"/>
        <w:jc w:val="both"/>
      </w:pPr>
      <w:r>
        <w:rPr>
          <w:rFonts w:ascii="Times New Roman"/>
          <w:b w:val="false"/>
          <w:i w:val="false"/>
          <w:color w:val="000000"/>
          <w:sz w:val="28"/>
        </w:rPr>
        <w:t>
      жобалық атауы 10-көшені – Мырзашоқы көшесі;</w:t>
      </w:r>
    </w:p>
    <w:p>
      <w:pPr>
        <w:spacing w:after="0"/>
        <w:ind w:left="0"/>
        <w:jc w:val="both"/>
      </w:pPr>
      <w:r>
        <w:rPr>
          <w:rFonts w:ascii="Times New Roman"/>
          <w:b w:val="false"/>
          <w:i w:val="false"/>
          <w:color w:val="000000"/>
          <w:sz w:val="28"/>
        </w:rPr>
        <w:t xml:space="preserve">
      Алматы қаласы Алатау ауданы бойынша "Ақбұлақ" шағын ауданындағы: </w:t>
      </w:r>
    </w:p>
    <w:p>
      <w:pPr>
        <w:spacing w:after="0"/>
        <w:ind w:left="0"/>
        <w:jc w:val="both"/>
      </w:pPr>
      <w:r>
        <w:rPr>
          <w:rFonts w:ascii="Times New Roman"/>
          <w:b w:val="false"/>
          <w:i w:val="false"/>
          <w:color w:val="000000"/>
          <w:sz w:val="28"/>
        </w:rPr>
        <w:t>
      жобалық атауы 1-көшені – Сейдолла Бәйтереков көшесі;</w:t>
      </w:r>
    </w:p>
    <w:p>
      <w:pPr>
        <w:spacing w:after="0"/>
        <w:ind w:left="0"/>
        <w:jc w:val="both"/>
      </w:pPr>
      <w:r>
        <w:rPr>
          <w:rFonts w:ascii="Times New Roman"/>
          <w:b w:val="false"/>
          <w:i w:val="false"/>
          <w:color w:val="000000"/>
          <w:sz w:val="28"/>
        </w:rPr>
        <w:t>
      жобалық атауы 2-көшені – Тұяқберді Шамелов көшесі;</w:t>
      </w:r>
    </w:p>
    <w:p>
      <w:pPr>
        <w:spacing w:after="0"/>
        <w:ind w:left="0"/>
        <w:jc w:val="both"/>
      </w:pPr>
      <w:r>
        <w:rPr>
          <w:rFonts w:ascii="Times New Roman"/>
          <w:b w:val="false"/>
          <w:i w:val="false"/>
          <w:color w:val="000000"/>
          <w:sz w:val="28"/>
        </w:rPr>
        <w:t>
      жобалық атауы 3-көшені – Шайдахмет Серғазин көшесі;</w:t>
      </w:r>
    </w:p>
    <w:p>
      <w:pPr>
        <w:spacing w:after="0"/>
        <w:ind w:left="0"/>
        <w:jc w:val="both"/>
      </w:pPr>
      <w:r>
        <w:rPr>
          <w:rFonts w:ascii="Times New Roman"/>
          <w:b w:val="false"/>
          <w:i w:val="false"/>
          <w:color w:val="000000"/>
          <w:sz w:val="28"/>
        </w:rPr>
        <w:t>
      жобалық атауы 5-көшені – Қалжан Нұрмаханов көшесі;</w:t>
      </w:r>
    </w:p>
    <w:p>
      <w:pPr>
        <w:spacing w:after="0"/>
        <w:ind w:left="0"/>
        <w:jc w:val="both"/>
      </w:pPr>
      <w:r>
        <w:rPr>
          <w:rFonts w:ascii="Times New Roman"/>
          <w:b w:val="false"/>
          <w:i w:val="false"/>
          <w:color w:val="000000"/>
          <w:sz w:val="28"/>
        </w:rPr>
        <w:t xml:space="preserve">
      Алматы қаласы Бостандық ауданы бойынша: </w:t>
      </w:r>
    </w:p>
    <w:p>
      <w:pPr>
        <w:spacing w:after="0"/>
        <w:ind w:left="0"/>
        <w:jc w:val="both"/>
      </w:pPr>
      <w:r>
        <w:rPr>
          <w:rFonts w:ascii="Times New Roman"/>
          <w:b w:val="false"/>
          <w:i w:val="false"/>
          <w:color w:val="000000"/>
          <w:sz w:val="28"/>
        </w:rPr>
        <w:t>
      жобалық атауы 26-көшені – Манаш Қозыбаев көшесі;</w:t>
      </w:r>
    </w:p>
    <w:p>
      <w:pPr>
        <w:spacing w:after="0"/>
        <w:ind w:left="0"/>
        <w:jc w:val="both"/>
      </w:pPr>
      <w:r>
        <w:rPr>
          <w:rFonts w:ascii="Times New Roman"/>
          <w:b w:val="false"/>
          <w:i w:val="false"/>
          <w:color w:val="000000"/>
          <w:sz w:val="28"/>
        </w:rPr>
        <w:t>
      жобалық атауы 28-көшені – Еділ Ерғожин көшесі;</w:t>
      </w:r>
    </w:p>
    <w:p>
      <w:pPr>
        <w:spacing w:after="0"/>
        <w:ind w:left="0"/>
        <w:jc w:val="both"/>
      </w:pPr>
      <w:r>
        <w:rPr>
          <w:rFonts w:ascii="Times New Roman"/>
          <w:b w:val="false"/>
          <w:i w:val="false"/>
          <w:color w:val="000000"/>
          <w:sz w:val="28"/>
        </w:rPr>
        <w:t xml:space="preserve">
      Алматы қаласы Бостандық, Медеу аудандары бойынша: </w:t>
      </w:r>
    </w:p>
    <w:p>
      <w:pPr>
        <w:spacing w:after="0"/>
        <w:ind w:left="0"/>
        <w:jc w:val="both"/>
      </w:pPr>
      <w:r>
        <w:rPr>
          <w:rFonts w:ascii="Times New Roman"/>
          <w:b w:val="false"/>
          <w:i w:val="false"/>
          <w:color w:val="000000"/>
          <w:sz w:val="28"/>
        </w:rPr>
        <w:t>
      жобалық атауы 1-көшені – Нұрлан Қаппаров көшесі;</w:t>
      </w:r>
    </w:p>
    <w:p>
      <w:pPr>
        <w:spacing w:after="0"/>
        <w:ind w:left="0"/>
        <w:jc w:val="both"/>
      </w:pPr>
      <w:r>
        <w:rPr>
          <w:rFonts w:ascii="Times New Roman"/>
          <w:b w:val="false"/>
          <w:i w:val="false"/>
          <w:color w:val="000000"/>
          <w:sz w:val="28"/>
        </w:rPr>
        <w:t xml:space="preserve">
      Алматы қаласы Наурызбай ауданы бойынша "Шұғыла" шағын ауданындағы: </w:t>
      </w:r>
    </w:p>
    <w:p>
      <w:pPr>
        <w:spacing w:after="0"/>
        <w:ind w:left="0"/>
        <w:jc w:val="both"/>
      </w:pPr>
      <w:r>
        <w:rPr>
          <w:rFonts w:ascii="Times New Roman"/>
          <w:b w:val="false"/>
          <w:i w:val="false"/>
          <w:color w:val="000000"/>
          <w:sz w:val="28"/>
        </w:rPr>
        <w:t>
      атауы жоқ көшені – Алатау даңғылы деп атау берілсін.</w:t>
      </w:r>
    </w:p>
    <w:p>
      <w:pPr>
        <w:spacing w:after="0"/>
        <w:ind w:left="0"/>
        <w:jc w:val="both"/>
      </w:pPr>
      <w:r>
        <w:rPr>
          <w:rFonts w:ascii="Times New Roman"/>
          <w:b w:val="false"/>
          <w:i w:val="false"/>
          <w:color w:val="000000"/>
          <w:sz w:val="28"/>
        </w:rPr>
        <w:t xml:space="preserve">
      2. Төмендегі көшелер: </w:t>
      </w:r>
    </w:p>
    <w:p>
      <w:pPr>
        <w:spacing w:after="0"/>
        <w:ind w:left="0"/>
        <w:jc w:val="both"/>
      </w:pPr>
      <w:r>
        <w:rPr>
          <w:rFonts w:ascii="Times New Roman"/>
          <w:b w:val="false"/>
          <w:i w:val="false"/>
          <w:color w:val="000000"/>
          <w:sz w:val="28"/>
        </w:rPr>
        <w:t>
      Алматы қаласы Медеу, Жетісу аудандары бойынша:</w:t>
      </w:r>
    </w:p>
    <w:p>
      <w:pPr>
        <w:spacing w:after="0"/>
        <w:ind w:left="0"/>
        <w:jc w:val="both"/>
      </w:pPr>
      <w:r>
        <w:rPr>
          <w:rFonts w:ascii="Times New Roman"/>
          <w:b w:val="false"/>
          <w:i w:val="false"/>
          <w:color w:val="000000"/>
          <w:sz w:val="28"/>
        </w:rPr>
        <w:t xml:space="preserve">
      Черкасской обороны көшесін – Шерхан Мұртаза көшесі; </w:t>
      </w:r>
    </w:p>
    <w:p>
      <w:pPr>
        <w:spacing w:after="0"/>
        <w:ind w:left="0"/>
        <w:jc w:val="both"/>
      </w:pPr>
      <w:r>
        <w:rPr>
          <w:rFonts w:ascii="Times New Roman"/>
          <w:b w:val="false"/>
          <w:i w:val="false"/>
          <w:color w:val="000000"/>
          <w:sz w:val="28"/>
        </w:rPr>
        <w:t>
      Алматы қаласы Наурызбай ауданы бойынша "Ақжар" шағын ауданындағы:</w:t>
      </w:r>
    </w:p>
    <w:p>
      <w:pPr>
        <w:spacing w:after="0"/>
        <w:ind w:left="0"/>
        <w:jc w:val="both"/>
      </w:pPr>
      <w:r>
        <w:rPr>
          <w:rFonts w:ascii="Times New Roman"/>
          <w:b w:val="false"/>
          <w:i w:val="false"/>
          <w:color w:val="000000"/>
          <w:sz w:val="28"/>
        </w:rPr>
        <w:t>
      Ш. Айманов көшесін – Салық Зиманов көшесі;</w:t>
      </w:r>
    </w:p>
    <w:p>
      <w:pPr>
        <w:spacing w:after="0"/>
        <w:ind w:left="0"/>
        <w:jc w:val="both"/>
      </w:pPr>
      <w:r>
        <w:rPr>
          <w:rFonts w:ascii="Times New Roman"/>
          <w:b w:val="false"/>
          <w:i w:val="false"/>
          <w:color w:val="000000"/>
          <w:sz w:val="28"/>
        </w:rPr>
        <w:t>
      Тарасов көшесін – Немат Келімбетов көшесі;</w:t>
      </w:r>
    </w:p>
    <w:p>
      <w:pPr>
        <w:spacing w:after="0"/>
        <w:ind w:left="0"/>
        <w:jc w:val="both"/>
      </w:pPr>
      <w:r>
        <w:rPr>
          <w:rFonts w:ascii="Times New Roman"/>
          <w:b w:val="false"/>
          <w:i w:val="false"/>
          <w:color w:val="000000"/>
          <w:sz w:val="28"/>
        </w:rPr>
        <w:t>
      Алматы қаласы Наурызбай ауданы бойынша "Наурыз" шағын ауданындағы:</w:t>
      </w:r>
    </w:p>
    <w:p>
      <w:pPr>
        <w:spacing w:after="0"/>
        <w:ind w:left="0"/>
        <w:jc w:val="both"/>
      </w:pPr>
      <w:r>
        <w:rPr>
          <w:rFonts w:ascii="Times New Roman"/>
          <w:b w:val="false"/>
          <w:i w:val="false"/>
          <w:color w:val="000000"/>
          <w:sz w:val="28"/>
        </w:rPr>
        <w:t>
      Центральная көшесін – Ұзақбай Қараманов көшесі деп қайта аталсын.</w:t>
      </w:r>
    </w:p>
    <w:p>
      <w:pPr>
        <w:spacing w:after="0"/>
        <w:ind w:left="0"/>
        <w:jc w:val="both"/>
      </w:pPr>
      <w:r>
        <w:rPr>
          <w:rFonts w:ascii="Times New Roman"/>
          <w:b w:val="false"/>
          <w:i w:val="false"/>
          <w:color w:val="000000"/>
          <w:sz w:val="28"/>
        </w:rPr>
        <w:t>
      3. Алматы қаласы аудандарының әкімдері, "Алматы қаласы Стратегия және бюджет басқармасы", "Алматы қаласы Қалалық мобилділік басқармасы", "Алматы қаласы Қалалық жоспарлау және урбанистика басқармасы" коммуналдық мемлекеттік мекемелері осы бірлескен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4. Алматы қаласы Мәслихатының аппараты осы бірлескен қаулы мен шешімді әділет органдарында мемлекеттік тіркеуді, оны кейіннен ресми мерзімді баспа басылымдарында және ресми интернет-ресурсында жариялауды қамтамасыз етсін.</w:t>
      </w:r>
    </w:p>
    <w:p>
      <w:pPr>
        <w:spacing w:after="0"/>
        <w:ind w:left="0"/>
        <w:jc w:val="both"/>
      </w:pPr>
      <w:r>
        <w:rPr>
          <w:rFonts w:ascii="Times New Roman"/>
          <w:b w:val="false"/>
          <w:i w:val="false"/>
          <w:color w:val="000000"/>
          <w:sz w:val="28"/>
        </w:rPr>
        <w:t>
      5. Осы бірлескен әкімдіктің қаулысы мен мәслихат шешімінің орындалуын бақылау Алматы қаласы мәслихаты әлеуметтік-мәдени даму, жастар және қоғамдық коммуникациялар жөніндегі тұрақты комиссиясының төрағасы А.Ә. Жүдебаевқа және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6. Осы бірлескен Алматы қаласы әкімдігінің қаулысы мен Алматы қаласы мәслихатының шешімі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br/>
            </w:r>
            <w:r>
              <w:rPr>
                <w:rFonts w:ascii="Times New Roman"/>
                <w:b w:val="false"/>
                <w:i/>
                <w:color w:val="000000"/>
                <w:sz w:val="20"/>
              </w:rPr>
              <w:t>кезектен тыс IV 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