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8f1c" w14:textId="0238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жергілікті маңызы бар тарих және мәдениет ескерткіштерінің мемлекеттік тізімін бекіту туралы</w:t>
      </w:r>
    </w:p>
    <w:p>
      <w:pPr>
        <w:spacing w:after="0"/>
        <w:ind w:left="0"/>
        <w:jc w:val="both"/>
      </w:pPr>
      <w:r>
        <w:rPr>
          <w:rFonts w:ascii="Times New Roman"/>
          <w:b w:val="false"/>
          <w:i w:val="false"/>
          <w:color w:val="000000"/>
          <w:sz w:val="28"/>
        </w:rPr>
        <w:t>Алматы қаласы әкімдігінің 2021 жылғы 17 наурыздағы № 1/191 қаулысы. Алматы қаласы Әділет департаментінде 2021 жылғы 19 наурызда № 1693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2019 жылғы 26 желтоқсандағы "Тарихи-мәдени мұра объектілерін қорғау және пайдалану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Алматы қаласының жергілікті маңызы бар тарих және мәдениет ескерткіштерінің мемлекеттік тізімі бекітілсін.</w:t>
      </w:r>
    </w:p>
    <w:bookmarkEnd w:id="0"/>
    <w:bookmarkStart w:name="z2"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қаласы әкімдігінің кейбір қаулыларының күші жойылды деп танылсын. </w:t>
      </w:r>
    </w:p>
    <w:bookmarkEnd w:id="1"/>
    <w:p>
      <w:pPr>
        <w:spacing w:after="0"/>
        <w:ind w:left="0"/>
        <w:jc w:val="both"/>
      </w:pPr>
      <w:r>
        <w:rPr>
          <w:rFonts w:ascii="Times New Roman"/>
          <w:b w:val="false"/>
          <w:i w:val="false"/>
          <w:color w:val="000000"/>
          <w:sz w:val="28"/>
        </w:rPr>
        <w:t>
      3. "Алматы қаласы Мәдениет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2021 жылғы 17 наурыздағы</w:t>
            </w:r>
            <w:r>
              <w:br/>
            </w:r>
            <w:r>
              <w:rPr>
                <w:rFonts w:ascii="Times New Roman"/>
                <w:b w:val="false"/>
                <w:i w:val="false"/>
                <w:color w:val="000000"/>
                <w:sz w:val="20"/>
              </w:rPr>
              <w:t>№ 1/191</w:t>
            </w:r>
            <w:r>
              <w:br/>
            </w:r>
            <w:r>
              <w:rPr>
                <w:rFonts w:ascii="Times New Roman"/>
                <w:b w:val="false"/>
                <w:i w:val="false"/>
                <w:color w:val="000000"/>
                <w:sz w:val="20"/>
              </w:rPr>
              <w:t>Қаулысына 1-қосымша</w:t>
            </w:r>
          </w:p>
        </w:tc>
      </w:tr>
    </w:tbl>
    <w:bookmarkStart w:name="z4" w:id="2"/>
    <w:p>
      <w:pPr>
        <w:spacing w:after="0"/>
        <w:ind w:left="0"/>
        <w:jc w:val="left"/>
      </w:pPr>
      <w:r>
        <w:rPr>
          <w:rFonts w:ascii="Times New Roman"/>
          <w:b/>
          <w:i w:val="false"/>
          <w:color w:val="000000"/>
        </w:rPr>
        <w:t xml:space="preserve"> Алматы қаласының жергілікті маңызы бар тарих және мәдениет</w:t>
      </w:r>
      <w:r>
        <w:br/>
      </w:r>
      <w:r>
        <w:rPr>
          <w:rFonts w:ascii="Times New Roman"/>
          <w:b/>
          <w:i w:val="false"/>
          <w:color w:val="000000"/>
        </w:rPr>
        <w:t>ескерткіштерінің Мемлекеттік тізімі</w:t>
      </w:r>
    </w:p>
    <w:bookmarkEnd w:id="2"/>
    <w:p>
      <w:pPr>
        <w:spacing w:after="0"/>
        <w:ind w:left="0"/>
        <w:jc w:val="both"/>
      </w:pPr>
      <w:r>
        <w:rPr>
          <w:rFonts w:ascii="Times New Roman"/>
          <w:b w:val="false"/>
          <w:i w:val="false"/>
          <w:color w:val="ff0000"/>
          <w:sz w:val="28"/>
        </w:rPr>
        <w:t xml:space="preserve">
      Ескерту. Мемлекеттік тізімге өзгеріс енгізілді – Алматы қаласы әкімдігінің 09.09.2021 № 3/458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603"/>
              <w:gridCol w:w="358"/>
              <w:gridCol w:w="6669"/>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Ескерткіштің атауы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Алматы қаласы әкімдігінің 09.09.2021 № 3/458 </w:t>
                  </w:r>
                  <w:r>
                    <w:rPr>
                      <w:rFonts w:ascii="Times New Roman"/>
                      <w:b w:val="false"/>
                      <w:i w:val="false"/>
                      <w:color w:val="ff0000"/>
                      <w:sz w:val="20"/>
                    </w:rPr>
                    <w:t>қаулысымен</w:t>
                  </w:r>
                  <w:r>
                    <w:rPr>
                      <w:rFonts w:ascii="Times New Roman"/>
                      <w:b w:val="false"/>
                      <w:i w:val="false"/>
                      <w:color w:val="ff0000"/>
                      <w:sz w:val="20"/>
                    </w:rPr>
                    <w:t>.</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2-Жылу электр орталығынан солтүстікке қарай 3 километр, "Батыс" зиратының аумағында, жолдың сол жағында</w:t>
                  </w:r>
                  <w:r>
                    <w:br/>
                  </w:r>
                  <w:r>
                    <w:rPr>
                      <w:rFonts w:ascii="Times New Roman"/>
                      <w:b w:val="false"/>
                      <w:i w:val="false"/>
                      <w:color w:val="000000"/>
                      <w:sz w:val="20"/>
                    </w:rPr>
                    <w:t>
(N-4318802, E-07648557)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 51 а, Лобачевский көшесінің қиылысы, "Алматыгорсвет" акционерлік қоғамының аумағында</w:t>
                  </w:r>
                  <w:r>
                    <w:br/>
                  </w:r>
                  <w:r>
                    <w:rPr>
                      <w:rFonts w:ascii="Times New Roman"/>
                      <w:b w:val="false"/>
                      <w:i w:val="false"/>
                      <w:color w:val="000000"/>
                      <w:sz w:val="20"/>
                    </w:rPr>
                    <w:t>
(N-4317556, E-07655515)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(қалдықтар)</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Рахманинов көшесі, 83, Қарасай батыр көшесінің бұрышы</w:t>
                  </w:r>
                  <w:r>
                    <w:br/>
                  </w:r>
                  <w:r>
                    <w:rPr>
                      <w:rFonts w:ascii="Times New Roman"/>
                      <w:b w:val="false"/>
                      <w:i w:val="false"/>
                      <w:color w:val="000000"/>
                      <w:sz w:val="20"/>
                    </w:rPr>
                    <w:t>
(N-431486,9, E-0765292,0)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(қалдықтар)</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Қарасай батыр көшесі, 230, Аносов көшесінің бұрышы </w:t>
                  </w:r>
                  <w:r>
                    <w:br/>
                  </w:r>
                  <w:r>
                    <w:rPr>
                      <w:rFonts w:ascii="Times New Roman"/>
                      <w:b w:val="false"/>
                      <w:i w:val="false"/>
                      <w:color w:val="000000"/>
                      <w:sz w:val="20"/>
                    </w:rPr>
                    <w:t xml:space="preserve">
(N-431484,5, </w:t>
                  </w:r>
                  <w:r>
                    <w:br/>
                  </w:r>
                  <w:r>
                    <w:rPr>
                      <w:rFonts w:ascii="Times New Roman"/>
                      <w:b w:val="false"/>
                      <w:i w:val="false"/>
                      <w:color w:val="000000"/>
                      <w:sz w:val="20"/>
                    </w:rPr>
                    <w:t>
E-0765306,3)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Ғылыми Академиясының Бас Ботаникалық бағы, Ботаникалық бақ басқармасының оңтүстігіне қарай 600 метр, оранжереядан оңтүстік-батысқа қарай 200 метр, орталық саяжолдың оң жағында(N-431318,7, E-0765446,5)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қорымы (9)</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2-Жылу электр орталығынан шығысқа қарай 1,2 километр, "Батыс" зиратына апаратын жолдың оң жағында, далада </w:t>
                  </w:r>
                  <w:r>
                    <w:br/>
                  </w:r>
                  <w:r>
                    <w:rPr>
                      <w:rFonts w:ascii="Times New Roman"/>
                      <w:b w:val="false"/>
                      <w:i w:val="false"/>
                      <w:color w:val="000000"/>
                      <w:sz w:val="20"/>
                    </w:rPr>
                    <w:t>
(N-4317936, E-07648868)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қорған қорымы тізбегінің ең оңтүстігі болып табылады </w:t>
                  </w:r>
                  <w:r>
                    <w:br/>
                  </w:r>
                  <w:r>
                    <w:rPr>
                      <w:rFonts w:ascii="Times New Roman"/>
                      <w:b w:val="false"/>
                      <w:i w:val="false"/>
                      <w:color w:val="000000"/>
                      <w:sz w:val="20"/>
                    </w:rPr>
                    <w:t>
(43 Т 645882 4784670)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қорғаннан солтүстік-солтүстік-батысқа 40 метрге қарай орналасқан</w:t>
                  </w:r>
                  <w:r>
                    <w:br/>
                  </w:r>
                  <w:r>
                    <w:rPr>
                      <w:rFonts w:ascii="Times New Roman"/>
                      <w:b w:val="false"/>
                      <w:i w:val="false"/>
                      <w:color w:val="000000"/>
                      <w:sz w:val="20"/>
                    </w:rPr>
                    <w:t>
(43 Т 645869 4784743)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қорғаннан солтүстік-солтүстік-батысқа 60 метрге қарай орналасқан</w:t>
                  </w:r>
                  <w:r>
                    <w:br/>
                  </w:r>
                  <w:r>
                    <w:rPr>
                      <w:rFonts w:ascii="Times New Roman"/>
                      <w:b w:val="false"/>
                      <w:i w:val="false"/>
                      <w:color w:val="000000"/>
                      <w:sz w:val="20"/>
                    </w:rPr>
                    <w:t>
(43 Т 645852 4784840)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қорғаннан солтүстік-солтүстік-батысқа 25 метрге қарай орналасқан</w:t>
                  </w:r>
                  <w:r>
                    <w:br/>
                  </w:r>
                  <w:r>
                    <w:rPr>
                      <w:rFonts w:ascii="Times New Roman"/>
                      <w:b w:val="false"/>
                      <w:i w:val="false"/>
                      <w:color w:val="000000"/>
                      <w:sz w:val="20"/>
                    </w:rPr>
                    <w:t>
(43 Т 645882 4784908)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Бұтақты-2 қонысы</w:t>
                  </w:r>
                  <w:r>
                    <w:br/>
                  </w:r>
                  <w:r>
                    <w:rPr>
                      <w:rFonts w:ascii="Times New Roman"/>
                      <w:b w:val="false"/>
                      <w:i w:val="false"/>
                      <w:color w:val="000000"/>
                      <w:sz w:val="20"/>
                    </w:rPr>
                    <w:t>
Ерте көшпенділер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шатқалының ішінде 7,6 километр, спорт кешенінен 1 километр батысқа қарай (N-431097,77, E-0770488,7)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Қимасар тұрағы</w:t>
                  </w:r>
                  <w:r>
                    <w:br/>
                  </w:r>
                  <w:r>
                    <w:rPr>
                      <w:rFonts w:ascii="Times New Roman"/>
                      <w:b w:val="false"/>
                      <w:i w:val="false"/>
                      <w:color w:val="000000"/>
                      <w:sz w:val="20"/>
                    </w:rPr>
                    <w:t>
Ерте темір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Қимасар шатқалы,</w:t>
                  </w:r>
                  <w:r>
                    <w:br/>
                  </w:r>
                  <w:r>
                    <w:rPr>
                      <w:rFonts w:ascii="Times New Roman"/>
                      <w:b w:val="false"/>
                      <w:i w:val="false"/>
                      <w:color w:val="000000"/>
                      <w:sz w:val="20"/>
                    </w:rPr>
                    <w:t>
Медеу тау алқабыны (N-430914,9, E-0770561,3)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Верный обсерваториясының ғимараты, Бредихин астрографы академик Гавриил Адрианович Тиховтың үйі және мұнарасы (қазір -"Алматы қаласы музейлер бірлестігі" Коммуналдық Мемлекеттік қазыналық кәсіпорынының филиалы) </w:t>
                  </w:r>
                  <w:r>
                    <w:br/>
                  </w:r>
                  <w:r>
                    <w:rPr>
                      <w:rFonts w:ascii="Times New Roman"/>
                      <w:b w:val="false"/>
                      <w:i w:val="false"/>
                      <w:color w:val="000000"/>
                      <w:sz w:val="20"/>
                    </w:rPr>
                    <w:t>
1915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даңғылы, 597 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Верный телеграфы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Төлебаев көшесі, 25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Верный балалар баспанасы</w:t>
                  </w:r>
                  <w:r>
                    <w:br/>
                  </w:r>
                  <w:r>
                    <w:rPr>
                      <w:rFonts w:ascii="Times New Roman"/>
                      <w:b w:val="false"/>
                      <w:i w:val="false"/>
                      <w:color w:val="000000"/>
                      <w:sz w:val="20"/>
                    </w:rPr>
                    <w:t>
(қазір Алматы музейі)</w:t>
                  </w:r>
                  <w:r>
                    <w:br/>
                  </w:r>
                  <w:r>
                    <w:rPr>
                      <w:rFonts w:ascii="Times New Roman"/>
                      <w:b w:val="false"/>
                      <w:i w:val="false"/>
                      <w:color w:val="000000"/>
                      <w:sz w:val="20"/>
                    </w:rPr>
                    <w:t>
1892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132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Қоғамдық жиналыс үйі (қазір - Республикалық қуыршақ театры) сәулетшісі белгісіз</w:t>
                  </w:r>
                  <w:r>
                    <w:br/>
                  </w:r>
                  <w:r>
                    <w:rPr>
                      <w:rFonts w:ascii="Times New Roman"/>
                      <w:b w:val="false"/>
                      <w:i w:val="false"/>
                      <w:color w:val="000000"/>
                      <w:sz w:val="20"/>
                    </w:rPr>
                    <w:t>
1910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гимназиясының бұрынғы ғимараты (қазір - Абай атындағы Қазақ Ұлттық педагогикалық университетінің корпусы)</w:t>
                  </w:r>
                  <w:r>
                    <w:br/>
                  </w:r>
                  <w:r>
                    <w:rPr>
                      <w:rFonts w:ascii="Times New Roman"/>
                      <w:b w:val="false"/>
                      <w:i w:val="false"/>
                      <w:color w:val="000000"/>
                      <w:sz w:val="20"/>
                    </w:rPr>
                    <w:t>
1907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көшесі, 64</w:t>
                  </w:r>
                  <w:r>
                    <w:br/>
                  </w:r>
                  <w:r>
                    <w:rPr>
                      <w:rFonts w:ascii="Times New Roman"/>
                      <w:b w:val="false"/>
                      <w:i w:val="false"/>
                      <w:color w:val="000000"/>
                      <w:sz w:val="20"/>
                    </w:rPr>
                    <w:t xml:space="preserve">
(Төле би көшесі, 31)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Құдай ана шіркеуі</w:t>
                  </w:r>
                  <w:r>
                    <w:br/>
                  </w:r>
                  <w:r>
                    <w:rPr>
                      <w:rFonts w:ascii="Times New Roman"/>
                      <w:b w:val="false"/>
                      <w:i w:val="false"/>
                      <w:color w:val="000000"/>
                      <w:sz w:val="20"/>
                    </w:rPr>
                    <w:t>
1864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Халиулин көшесі, 45-А</w:t>
                  </w:r>
                  <w:r>
                    <w:br/>
                  </w:r>
                  <w:r>
                    <w:rPr>
                      <w:rFonts w:ascii="Times New Roman"/>
                      <w:b w:val="false"/>
                      <w:i w:val="false"/>
                      <w:color w:val="000000"/>
                      <w:sz w:val="20"/>
                    </w:rPr>
                    <w:t xml:space="preserve">
Тәтібеков көшесінің бұрышы </w:t>
                  </w:r>
                  <w:r>
                    <w:br/>
                  </w:r>
                  <w:r>
                    <w:rPr>
                      <w:rFonts w:ascii="Times New Roman"/>
                      <w:b w:val="false"/>
                      <w:i w:val="false"/>
                      <w:color w:val="000000"/>
                      <w:sz w:val="20"/>
                    </w:rPr>
                    <w:t>
(Кіші станица)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Қасиетті-Никольск соборы </w:t>
                  </w:r>
                  <w:r>
                    <w:br/>
                  </w:r>
                  <w:r>
                    <w:rPr>
                      <w:rFonts w:ascii="Times New Roman"/>
                      <w:b w:val="false"/>
                      <w:i w:val="false"/>
                      <w:color w:val="000000"/>
                      <w:sz w:val="20"/>
                    </w:rPr>
                    <w:t>
1908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 56/5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Ғалым-ағаш өсіруші Эдуард Оттонович Баумның бұрынғы үйі (қазір – "HorecTech" Сауда компаниясы)</w:t>
                  </w:r>
                  <w:r>
                    <w:br/>
                  </w:r>
                  <w:r>
                    <w:rPr>
                      <w:rFonts w:ascii="Times New Roman"/>
                      <w:b w:val="false"/>
                      <w:i w:val="false"/>
                      <w:color w:val="000000"/>
                      <w:sz w:val="20"/>
                    </w:rPr>
                    <w:t>
1889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68А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көрнекті Мемлекет қайраткері, профессор Санжар Джафарович Асфендияровтың үйі, (бұрынғы ерлер гимназиясы директорының үйі қазір - Қазақстан Республикасындағы Түрік Елшілігі)</w:t>
                  </w:r>
                  <w:r>
                    <w:br/>
                  </w:r>
                  <w:r>
                    <w:rPr>
                      <w:rFonts w:ascii="Times New Roman"/>
                      <w:b w:val="false"/>
                      <w:i w:val="false"/>
                      <w:color w:val="000000"/>
                      <w:sz w:val="20"/>
                    </w:rPr>
                    <w:t>
XX ғасырдың басы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29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Лев Николаевич Фидлердің бұрынғы үйі (қазір - "Сыртқы саяси зерттеулер институты" Акционерлік қоғамы) </w:t>
                  </w:r>
                  <w:r>
                    <w:br/>
                  </w:r>
                  <w:r>
                    <w:rPr>
                      <w:rFonts w:ascii="Times New Roman"/>
                      <w:b w:val="false"/>
                      <w:i w:val="false"/>
                      <w:color w:val="000000"/>
                      <w:sz w:val="20"/>
                    </w:rPr>
                    <w:t>
XX ғасырдың басы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52</w:t>
                  </w:r>
                  <w:r>
                    <w:br/>
                  </w:r>
                  <w:r>
                    <w:rPr>
                      <w:rFonts w:ascii="Times New Roman"/>
                      <w:b w:val="false"/>
                      <w:i w:val="false"/>
                      <w:color w:val="000000"/>
                      <w:sz w:val="20"/>
                    </w:rPr>
                    <w:t>
(Қазыбек би көшесі, 18)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(бұрынғы Сапожникованың үйі, балалар үйі директорының қазыналық үйі, қазір - спорт және олимпиада даңқының Республикалық музейі) </w:t>
                  </w:r>
                  <w:r>
                    <w:br/>
                  </w:r>
                  <w:r>
                    <w:rPr>
                      <w:rFonts w:ascii="Times New Roman"/>
                      <w:b w:val="false"/>
                      <w:i w:val="false"/>
                      <w:color w:val="000000"/>
                      <w:sz w:val="20"/>
                    </w:rPr>
                    <w:t>
XIX ғасырдың соңы - XX ғасырдың басы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даңғылы, 551</w:t>
                  </w:r>
                  <w:r>
                    <w:br/>
                  </w:r>
                  <w:r>
                    <w:rPr>
                      <w:rFonts w:ascii="Times New Roman"/>
                      <w:b w:val="false"/>
                      <w:i w:val="false"/>
                      <w:color w:val="000000"/>
                      <w:sz w:val="20"/>
                    </w:rPr>
                    <w:t>
(Бөгенбай батыр көшесі, 154)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(көпес Исхак Габдулвалиевтің бұрынғы үйі, қазір - "Emi Engineering" Жауапкершілігі шектеулі серіктестігі) 1909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Төлебаев көшесі, 38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(көпес Филипповтың бұрынғы үйі, қазір – "Қазқайтажаңарту" Республикалық Мемлекеттік кәсіпорнының Ғылыми-зерттеу және жобалау филиалы)</w:t>
                  </w:r>
                  <w:r>
                    <w:br/>
                  </w:r>
                  <w:r>
                    <w:rPr>
                      <w:rFonts w:ascii="Times New Roman"/>
                      <w:b w:val="false"/>
                      <w:i w:val="false"/>
                      <w:color w:val="000000"/>
                      <w:sz w:val="20"/>
                    </w:rPr>
                    <w:t>
1901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20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(бұрынғы Верный қаласының ақсақалы Сеид Ахмет Сейдалиннің үйі, облыстық Мұсылмандар бюросы, бұрынғы Республикалық халық аспаптары музейінің ғимараты, қазір – Дінмұхаммед Ахметұлы Қонаев атындағы Халықаралық Қор)</w:t>
                  </w:r>
                  <w:r>
                    <w:br/>
                  </w:r>
                  <w:r>
                    <w:rPr>
                      <w:rFonts w:ascii="Times New Roman"/>
                      <w:b w:val="false"/>
                      <w:i w:val="false"/>
                      <w:color w:val="000000"/>
                      <w:sz w:val="20"/>
                    </w:rPr>
                    <w:t>
XIX ғасыр</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99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(ағайынды Бреусовтардың тұрғын үйлерінің бірі, қазір – "Казэкология" Жауапкершілігі шектеулі серіктестігінің ғимараты)</w:t>
                  </w:r>
                  <w:r>
                    <w:br/>
                  </w:r>
                  <w:r>
                    <w:rPr>
                      <w:rFonts w:ascii="Times New Roman"/>
                      <w:b w:val="false"/>
                      <w:i w:val="false"/>
                      <w:color w:val="000000"/>
                      <w:sz w:val="20"/>
                    </w:rPr>
                    <w:t>
XX ғасырдың басы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үйі ғимараты (Бас пошта)</w:t>
                  </w:r>
                  <w:r>
                    <w:br/>
                  </w:r>
                  <w:r>
                    <w:rPr>
                      <w:rFonts w:ascii="Times New Roman"/>
                      <w:b w:val="false"/>
                      <w:i w:val="false"/>
                      <w:color w:val="000000"/>
                      <w:sz w:val="20"/>
                    </w:rPr>
                    <w:t>
1934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Бөгенбай батыр көшесі, 134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Мемлекеттік Академиялық драма театрының ғимараты</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103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Республикалық халық бақылау комитетінің ғимараты (қазір – "Heritage Capital" Жауапкершілігі шектеулі серіктестігі)</w:t>
                  </w:r>
                  <w:r>
                    <w:br/>
                  </w:r>
                  <w:r>
                    <w:rPr>
                      <w:rFonts w:ascii="Times New Roman"/>
                      <w:b w:val="false"/>
                      <w:i w:val="false"/>
                      <w:color w:val="000000"/>
                      <w:sz w:val="20"/>
                    </w:rPr>
                    <w:t>
1938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77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Ауыл шаруашылығы министрлігінің ғимараты (қазір – "Нұр-Отан" Халықтық-демократиялық партиясының штаб-пәтері)</w:t>
                  </w:r>
                  <w:r>
                    <w:br/>
                  </w:r>
                  <w:r>
                    <w:rPr>
                      <w:rFonts w:ascii="Times New Roman"/>
                      <w:b w:val="false"/>
                      <w:i w:val="false"/>
                      <w:color w:val="000000"/>
                      <w:sz w:val="20"/>
                    </w:rPr>
                    <w:t>
1938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79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Қаржы министрлігі ғимараты (қазір - Алматы қаласы Қаржы басқармасы)</w:t>
                  </w:r>
                  <w:r>
                    <w:br/>
                  </w:r>
                  <w:r>
                    <w:rPr>
                      <w:rFonts w:ascii="Times New Roman"/>
                      <w:b w:val="false"/>
                      <w:i w:val="false"/>
                      <w:color w:val="000000"/>
                      <w:sz w:val="20"/>
                    </w:rPr>
                    <w:t>
1937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97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Жамбыл атындағы Қазақ Мемлекеттік филармониясы ғимараты (Саяси-ағарту үйі, қазір - Қазақконцерт) </w:t>
                  </w:r>
                  <w:r>
                    <w:br/>
                  </w:r>
                  <w:r>
                    <w:rPr>
                      <w:rFonts w:ascii="Times New Roman"/>
                      <w:b w:val="false"/>
                      <w:i w:val="false"/>
                      <w:color w:val="000000"/>
                      <w:sz w:val="20"/>
                    </w:rPr>
                    <w:t>
1955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83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Жазушылар одағының ғимараты </w:t>
                  </w:r>
                  <w:r>
                    <w:br/>
                  </w:r>
                  <w:r>
                    <w:rPr>
                      <w:rFonts w:ascii="Times New Roman"/>
                      <w:b w:val="false"/>
                      <w:i w:val="false"/>
                      <w:color w:val="000000"/>
                      <w:sz w:val="20"/>
                    </w:rPr>
                    <w:t>
1938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105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Ұлттық қыздар педагогикалық университетінің ғимараты </w:t>
                  </w:r>
                  <w:r>
                    <w:br/>
                  </w:r>
                  <w:r>
                    <w:rPr>
                      <w:rFonts w:ascii="Times New Roman"/>
                      <w:b w:val="false"/>
                      <w:i w:val="false"/>
                      <w:color w:val="000000"/>
                      <w:sz w:val="20"/>
                    </w:rPr>
                    <w:t>
1954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114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тұтынушылар одағының әкімшілік ғимараты (қазір –әкімшілік ғимарат) </w:t>
                  </w:r>
                  <w:r>
                    <w:br/>
                  </w:r>
                  <w:r>
                    <w:rPr>
                      <w:rFonts w:ascii="Times New Roman"/>
                      <w:b w:val="false"/>
                      <w:i w:val="false"/>
                      <w:color w:val="000000"/>
                      <w:sz w:val="20"/>
                    </w:rPr>
                    <w:t>
1953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57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Мемлекеттік шет тілдері институтының ғимараты (қазір - Абылай хан атындағы Қазақ Халықаралық қатынастар және әлем тілдері университеті) </w:t>
                  </w:r>
                  <w:r>
                    <w:br/>
                  </w:r>
                  <w:r>
                    <w:rPr>
                      <w:rFonts w:ascii="Times New Roman"/>
                      <w:b w:val="false"/>
                      <w:i w:val="false"/>
                      <w:color w:val="000000"/>
                      <w:sz w:val="20"/>
                    </w:rPr>
                    <w:t>
1949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84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Мемлекеттік медициналық институты ғимараты (қазір – Санжар Джафарович Асфендияров атындығы Қазақ Ұлттық медициналық университеті) </w:t>
                  </w:r>
                  <w:r>
                    <w:br/>
                  </w:r>
                  <w:r>
                    <w:rPr>
                      <w:rFonts w:ascii="Times New Roman"/>
                      <w:b w:val="false"/>
                      <w:i w:val="false"/>
                      <w:color w:val="000000"/>
                      <w:sz w:val="20"/>
                    </w:rPr>
                    <w:t>
1932, 1939 жылдар</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94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Қалалық клиникалық емхана ғимараты (қазір - Қалалық кардиологиялық орталық) </w:t>
                  </w:r>
                  <w:r>
                    <w:br/>
                  </w:r>
                  <w:r>
                    <w:rPr>
                      <w:rFonts w:ascii="Times New Roman"/>
                      <w:b w:val="false"/>
                      <w:i w:val="false"/>
                      <w:color w:val="000000"/>
                      <w:sz w:val="20"/>
                    </w:rPr>
                    <w:t>
1938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93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Алматы мақта-мата комбинатының Мәдениет сарайы (қазір – Наталия Сац атындағы Мемлекеттік Академиялық балалар мен жасөспірімдер орыс театры)</w:t>
                  </w:r>
                  <w:r>
                    <w:br/>
                  </w:r>
                  <w:r>
                    <w:rPr>
                      <w:rFonts w:ascii="Times New Roman"/>
                      <w:b w:val="false"/>
                      <w:i w:val="false"/>
                      <w:color w:val="000000"/>
                      <w:sz w:val="20"/>
                    </w:rPr>
                    <w:t>
1981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Шаляпин көшесі, 22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Алматы-2 теміржол станциясы вокзалының ғимараты</w:t>
                  </w:r>
                  <w:r>
                    <w:br/>
                  </w:r>
                  <w:r>
                    <w:rPr>
                      <w:rFonts w:ascii="Times New Roman"/>
                      <w:b w:val="false"/>
                      <w:i w:val="false"/>
                      <w:color w:val="000000"/>
                      <w:sz w:val="20"/>
                    </w:rPr>
                    <w:t>
1937 жыл, 1976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Ауылшаруашылық институтының ғимараты (қазір – Қазақ Ұлттық аграрлық университеті)</w:t>
                  </w:r>
                  <w:r>
                    <w:br/>
                  </w:r>
                  <w:r>
                    <w:rPr>
                      <w:rFonts w:ascii="Times New Roman"/>
                      <w:b w:val="false"/>
                      <w:i w:val="false"/>
                      <w:color w:val="000000"/>
                      <w:sz w:val="20"/>
                    </w:rPr>
                    <w:t>
1954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орталық сауықтыру орталығы</w:t>
                  </w:r>
                  <w:r>
                    <w:br/>
                  </w:r>
                  <w:r>
                    <w:rPr>
                      <w:rFonts w:ascii="Times New Roman"/>
                      <w:b w:val="false"/>
                      <w:i w:val="false"/>
                      <w:color w:val="000000"/>
                      <w:sz w:val="20"/>
                    </w:rPr>
                    <w:t>
1983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75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оқушылар сарайы </w:t>
                  </w:r>
                  <w:r>
                    <w:br/>
                  </w:r>
                  <w:r>
                    <w:rPr>
                      <w:rFonts w:ascii="Times New Roman"/>
                      <w:b w:val="false"/>
                      <w:i w:val="false"/>
                      <w:color w:val="000000"/>
                      <w:sz w:val="20"/>
                    </w:rPr>
                    <w:t>
1983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114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тау алқабынындағы селден қорғау бөгеті</w:t>
                  </w:r>
                  <w:r>
                    <w:br/>
                  </w:r>
                  <w:r>
                    <w:rPr>
                      <w:rFonts w:ascii="Times New Roman"/>
                      <w:b w:val="false"/>
                      <w:i w:val="false"/>
                      <w:color w:val="000000"/>
                      <w:sz w:val="20"/>
                    </w:rPr>
                    <w:t>
1964 - 1980 жылдар</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тау алқабыны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үйі</w:t>
                  </w:r>
                  <w:r>
                    <w:br/>
                  </w:r>
                  <w:r>
                    <w:rPr>
                      <w:rFonts w:ascii="Times New Roman"/>
                      <w:b w:val="false"/>
                      <w:i w:val="false"/>
                      <w:color w:val="000000"/>
                      <w:sz w:val="20"/>
                    </w:rPr>
                    <w:t>
1978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көшесі, 24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 пен  Ғабит Мүсіреповтің Мемлекеттік әдеби-мемориалдық музей кешені</w:t>
                  </w:r>
                  <w:r>
                    <w:br/>
                  </w:r>
                  <w:r>
                    <w:rPr>
                      <w:rFonts w:ascii="Times New Roman"/>
                      <w:b w:val="false"/>
                      <w:i w:val="false"/>
                      <w:color w:val="000000"/>
                      <w:sz w:val="20"/>
                    </w:rPr>
                    <w:t>
1999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Төлебаев көшесі, 125, 129 пәтер.</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сарайы ғимараты </w:t>
                  </w:r>
                  <w:r>
                    <w:br/>
                  </w:r>
                  <w:r>
                    <w:rPr>
                      <w:rFonts w:ascii="Times New Roman"/>
                      <w:b w:val="false"/>
                      <w:i w:val="false"/>
                      <w:color w:val="000000"/>
                      <w:sz w:val="20"/>
                    </w:rPr>
                    <w:t>
1971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101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стадион </w:t>
                  </w:r>
                  <w:r>
                    <w:br/>
                  </w:r>
                  <w:r>
                    <w:rPr>
                      <w:rFonts w:ascii="Times New Roman"/>
                      <w:b w:val="false"/>
                      <w:i w:val="false"/>
                      <w:color w:val="000000"/>
                      <w:sz w:val="20"/>
                    </w:rPr>
                    <w:t>
1957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48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Мемлекеттік циркі ғимараты </w:t>
                  </w:r>
                  <w:r>
                    <w:br/>
                  </w:r>
                  <w:r>
                    <w:rPr>
                      <w:rFonts w:ascii="Times New Roman"/>
                      <w:b w:val="false"/>
                      <w:i w:val="false"/>
                      <w:color w:val="000000"/>
                      <w:sz w:val="20"/>
                    </w:rPr>
                    <w:t>
1970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50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кинотеатры ғимараты, (қазір – "Арман" киноорталығы)</w:t>
                  </w:r>
                  <w:r>
                    <w:br/>
                  </w:r>
                  <w:r>
                    <w:rPr>
                      <w:rFonts w:ascii="Times New Roman"/>
                      <w:b w:val="false"/>
                      <w:i w:val="false"/>
                      <w:color w:val="000000"/>
                      <w:sz w:val="20"/>
                    </w:rPr>
                    <w:t>
1968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104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атындағы Академиялық орыс драма театры ғимараты</w:t>
                  </w:r>
                  <w:r>
                    <w:br/>
                  </w:r>
                  <w:r>
                    <w:rPr>
                      <w:rFonts w:ascii="Times New Roman"/>
                      <w:b w:val="false"/>
                      <w:i w:val="false"/>
                      <w:color w:val="000000"/>
                      <w:sz w:val="20"/>
                    </w:rPr>
                    <w:t>
1969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даңғылы 43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Мәдениет үйі ("Қазақфильм" киностудиясы, қазір - Жамбыл атындағы Мемлекеттік филармония)</w:t>
                  </w:r>
                  <w:r>
                    <w:br/>
                  </w:r>
                  <w:r>
                    <w:rPr>
                      <w:rFonts w:ascii="Times New Roman"/>
                      <w:b w:val="false"/>
                      <w:i w:val="false"/>
                      <w:color w:val="000000"/>
                      <w:sz w:val="20"/>
                    </w:rPr>
                    <w:t>
1936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атындағы Қазақ Академиялық драма театрының бұрынғы ғимараты (қазір – Ғабит Мүсірепов атындағы Балалар мен жасөспірімдерге арналған Мемлекеттік Академиялық қазақ театры) </w:t>
                  </w:r>
                  <w:r>
                    <w:br/>
                  </w:r>
                  <w:r>
                    <w:rPr>
                      <w:rFonts w:ascii="Times New Roman"/>
                      <w:b w:val="false"/>
                      <w:i w:val="false"/>
                      <w:color w:val="000000"/>
                      <w:sz w:val="20"/>
                    </w:rPr>
                    <w:t>
1962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38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қонақ үйі ғимараты </w:t>
                  </w:r>
                  <w:r>
                    <w:br/>
                  </w:r>
                  <w:r>
                    <w:rPr>
                      <w:rFonts w:ascii="Times New Roman"/>
                      <w:b w:val="false"/>
                      <w:i w:val="false"/>
                      <w:color w:val="000000"/>
                      <w:sz w:val="20"/>
                    </w:rPr>
                    <w:t>
1978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52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қонақ үйі ғимараты </w:t>
                  </w:r>
                  <w:r>
                    <w:br/>
                  </w:r>
                  <w:r>
                    <w:rPr>
                      <w:rFonts w:ascii="Times New Roman"/>
                      <w:b w:val="false"/>
                      <w:i w:val="false"/>
                      <w:color w:val="000000"/>
                      <w:sz w:val="20"/>
                    </w:rPr>
                    <w:t>
1981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65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қонақ үйі ғимараты</w:t>
                  </w:r>
                  <w:r>
                    <w:br/>
                  </w:r>
                  <w:r>
                    <w:rPr>
                      <w:rFonts w:ascii="Times New Roman"/>
                      <w:b w:val="false"/>
                      <w:i w:val="false"/>
                      <w:color w:val="000000"/>
                      <w:sz w:val="20"/>
                    </w:rPr>
                    <w:t>
1975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105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"Алма-Ата" қонақ үйі ғимараты </w:t>
                  </w:r>
                  <w:r>
                    <w:br/>
                  </w:r>
                  <w:r>
                    <w:rPr>
                      <w:rFonts w:ascii="Times New Roman"/>
                      <w:b w:val="false"/>
                      <w:i w:val="false"/>
                      <w:color w:val="000000"/>
                      <w:sz w:val="20"/>
                    </w:rPr>
                    <w:t>
1967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"Иссык" қонақ үйі ғимараты (қазір – "Цептер" фирмасының кеңсесі) </w:t>
                  </w:r>
                  <w:r>
                    <w:br/>
                  </w:r>
                  <w:r>
                    <w:rPr>
                      <w:rFonts w:ascii="Times New Roman"/>
                      <w:b w:val="false"/>
                      <w:i w:val="false"/>
                      <w:color w:val="000000"/>
                      <w:sz w:val="20"/>
                    </w:rPr>
                    <w:t>
1947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140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қонақ үйі ғимараты </w:t>
                  </w:r>
                  <w:r>
                    <w:br/>
                  </w:r>
                  <w:r>
                    <w:rPr>
                      <w:rFonts w:ascii="Times New Roman"/>
                      <w:b w:val="false"/>
                      <w:i w:val="false"/>
                      <w:color w:val="000000"/>
                      <w:sz w:val="20"/>
                    </w:rPr>
                    <w:t>
1983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көшесі, 36,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 үйі" тұрғын үйі</w:t>
                  </w:r>
                  <w:r>
                    <w:br/>
                  </w:r>
                  <w:r>
                    <w:rPr>
                      <w:rFonts w:ascii="Times New Roman"/>
                      <w:b w:val="false"/>
                      <w:i w:val="false"/>
                      <w:color w:val="000000"/>
                      <w:sz w:val="20"/>
                    </w:rPr>
                    <w:t>
1949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даңғылы, 60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мешіт</w:t>
                  </w:r>
                  <w:r>
                    <w:br/>
                  </w:r>
                  <w:r>
                    <w:rPr>
                      <w:rFonts w:ascii="Times New Roman"/>
                      <w:b w:val="false"/>
                      <w:i w:val="false"/>
                      <w:color w:val="000000"/>
                      <w:sz w:val="20"/>
                    </w:rPr>
                    <w:t>
1999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16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шет елдермен достық және мәдени байланыс қоғамының "Достық үйі" ғимараты (қазір - Қазақстан халқы Ассамблеясы) </w:t>
                  </w:r>
                  <w:r>
                    <w:br/>
                  </w:r>
                  <w:r>
                    <w:rPr>
                      <w:rFonts w:ascii="Times New Roman"/>
                      <w:b w:val="false"/>
                      <w:i w:val="false"/>
                      <w:color w:val="000000"/>
                      <w:sz w:val="20"/>
                    </w:rPr>
                    <w:t>
1972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40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(Халықаралық әуе жолдарының әуежайы)</w:t>
                  </w:r>
                  <w:r>
                    <w:br/>
                  </w:r>
                  <w:r>
                    <w:rPr>
                      <w:rFonts w:ascii="Times New Roman"/>
                      <w:b w:val="false"/>
                      <w:i w:val="false"/>
                      <w:color w:val="000000"/>
                      <w:sz w:val="20"/>
                    </w:rPr>
                    <w:t>
1947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 1 "А"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Алматы Ұлттық консерваториясының ғимараты</w:t>
                  </w:r>
                  <w:r>
                    <w:br/>
                  </w:r>
                  <w:r>
                    <w:rPr>
                      <w:rFonts w:ascii="Times New Roman"/>
                      <w:b w:val="false"/>
                      <w:i w:val="false"/>
                      <w:color w:val="000000"/>
                      <w:sz w:val="20"/>
                    </w:rPr>
                    <w:t>
1937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90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"Қазгеология" ғимараты (қазір – "Қазақстандағы Интернационал Қытайдың Ұлттық мұнай корпорациясы" Жауапкершілігі шектеулі серіктестігі)</w:t>
                  </w:r>
                  <w:r>
                    <w:br/>
                  </w:r>
                  <w:r>
                    <w:rPr>
                      <w:rFonts w:ascii="Times New Roman"/>
                      <w:b w:val="false"/>
                      <w:i w:val="false"/>
                      <w:color w:val="000000"/>
                      <w:sz w:val="20"/>
                    </w:rPr>
                    <w:t>
1938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даңғылы, 110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Малдәрігерлік институтының Хирургия клиникасының ғимараты (қазір –Қазақ Ұлттық аграрлық университетінің корпусы)</w:t>
                  </w:r>
                  <w:r>
                    <w:br/>
                  </w:r>
                  <w:r>
                    <w:rPr>
                      <w:rFonts w:ascii="Times New Roman"/>
                      <w:b w:val="false"/>
                      <w:i w:val="false"/>
                      <w:color w:val="000000"/>
                      <w:sz w:val="20"/>
                    </w:rPr>
                    <w:t>
1954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26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Басқармасының ғимараты</w:t>
                  </w:r>
                  <w:r>
                    <w:br/>
                  </w:r>
                  <w:r>
                    <w:rPr>
                      <w:rFonts w:ascii="Times New Roman"/>
                      <w:b w:val="false"/>
                      <w:i w:val="false"/>
                      <w:color w:val="000000"/>
                      <w:sz w:val="20"/>
                    </w:rPr>
                    <w:t>
1954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95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мұнара</w:t>
                  </w:r>
                  <w:r>
                    <w:br/>
                  </w:r>
                  <w:r>
                    <w:rPr>
                      <w:rFonts w:ascii="Times New Roman"/>
                      <w:b w:val="false"/>
                      <w:i w:val="false"/>
                      <w:color w:val="000000"/>
                      <w:sz w:val="20"/>
                    </w:rPr>
                    <w:t>
1983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көшесі, 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автовокзалы</w:t>
                  </w:r>
                  <w:r>
                    <w:br/>
                  </w:r>
                  <w:r>
                    <w:rPr>
                      <w:rFonts w:ascii="Times New Roman"/>
                      <w:b w:val="false"/>
                      <w:i w:val="false"/>
                      <w:color w:val="000000"/>
                      <w:sz w:val="20"/>
                    </w:rPr>
                    <w:t>
1983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294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ипподромы</w:t>
                  </w:r>
                  <w:r>
                    <w:br/>
                  </w:r>
                  <w:r>
                    <w:rPr>
                      <w:rFonts w:ascii="Times New Roman"/>
                      <w:b w:val="false"/>
                      <w:i w:val="false"/>
                      <w:color w:val="000000"/>
                      <w:sz w:val="20"/>
                    </w:rPr>
                    <w:t>
1965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көшесі, 10А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Әлия Молдағұлова мен  Мәншүк Мәметованың ескерткіші</w:t>
                  </w:r>
                  <w:r>
                    <w:br/>
                  </w:r>
                  <w:r>
                    <w:rPr>
                      <w:rFonts w:ascii="Times New Roman"/>
                      <w:b w:val="false"/>
                      <w:i w:val="false"/>
                      <w:color w:val="000000"/>
                      <w:sz w:val="20"/>
                    </w:rPr>
                    <w:t>
1997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алаңына қарама-қарсы Төле би көшесінің шаршысында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ханның ескерткіші</w:t>
                  </w:r>
                  <w:r>
                    <w:br/>
                  </w:r>
                  <w:r>
                    <w:rPr>
                      <w:rFonts w:ascii="Times New Roman"/>
                      <w:b w:val="false"/>
                      <w:i w:val="false"/>
                      <w:color w:val="000000"/>
                      <w:sz w:val="20"/>
                    </w:rPr>
                    <w:t>
2000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2 станциясы вокзалының алаңы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Ақын Жамбыл Жабаевтың ескерткіші </w:t>
                  </w:r>
                  <w:r>
                    <w:br/>
                  </w:r>
                  <w:r>
                    <w:rPr>
                      <w:rFonts w:ascii="Times New Roman"/>
                      <w:b w:val="false"/>
                      <w:i w:val="false"/>
                      <w:color w:val="000000"/>
                      <w:sz w:val="20"/>
                    </w:rPr>
                    <w:t>
1996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Жамбыл көшесінің бұрышы, "Три богатыря" тұрғын үй кешенінің алды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 Академиясының Бірінші президенті, геолог Қаныш Сәтбаевтың ескерткіші</w:t>
                  </w:r>
                  <w:r>
                    <w:br/>
                  </w:r>
                  <w:r>
                    <w:rPr>
                      <w:rFonts w:ascii="Times New Roman"/>
                      <w:b w:val="false"/>
                      <w:i w:val="false"/>
                      <w:color w:val="000000"/>
                      <w:sz w:val="20"/>
                    </w:rPr>
                    <w:t>
1999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көшесі, Байтұрсынов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Орыстың ұлы ақыны Александр Сергеевич Пушкиннің ескерткіші</w:t>
                  </w:r>
                  <w:r>
                    <w:br/>
                  </w:r>
                  <w:r>
                    <w:rPr>
                      <w:rFonts w:ascii="Times New Roman"/>
                      <w:b w:val="false"/>
                      <w:i w:val="false"/>
                      <w:color w:val="000000"/>
                      <w:sz w:val="20"/>
                    </w:rPr>
                    <w:t>
1999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 Қазақстан Республикасының Ғылым Академиясы ғимаратының шығыс жағындағы шаршыда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ақыны мен суретшісі</w:t>
                  </w:r>
                  <w:r>
                    <w:br/>
                  </w:r>
                  <w:r>
                    <w:rPr>
                      <w:rFonts w:ascii="Times New Roman"/>
                      <w:b w:val="false"/>
                      <w:i w:val="false"/>
                      <w:color w:val="000000"/>
                      <w:sz w:val="20"/>
                    </w:rPr>
                    <w:t>
Тарас Шевченконың ескерткіші</w:t>
                  </w:r>
                  <w:r>
                    <w:br/>
                  </w:r>
                  <w:r>
                    <w:rPr>
                      <w:rFonts w:ascii="Times New Roman"/>
                      <w:b w:val="false"/>
                      <w:i w:val="false"/>
                      <w:color w:val="000000"/>
                      <w:sz w:val="20"/>
                    </w:rPr>
                    <w:t>
2000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Достық даңғылының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Махатма Гандидің ескерткіші</w:t>
                  </w:r>
                  <w:r>
                    <w:br/>
                  </w:r>
                  <w:r>
                    <w:rPr>
                      <w:rFonts w:ascii="Times New Roman"/>
                      <w:b w:val="false"/>
                      <w:i w:val="false"/>
                      <w:color w:val="000000"/>
                      <w:sz w:val="20"/>
                    </w:rPr>
                    <w:t>
2003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Жароков көшесі, Жамбыл көшесінің бұрышы (шаршы)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Сәбит Мұқановтың ескерткіш-мүсіні</w:t>
                  </w:r>
                  <w:r>
                    <w:br/>
                  </w:r>
                  <w:r>
                    <w:rPr>
                      <w:rFonts w:ascii="Times New Roman"/>
                      <w:b w:val="false"/>
                      <w:i w:val="false"/>
                      <w:color w:val="000000"/>
                      <w:sz w:val="20"/>
                    </w:rPr>
                    <w:t>
2000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 көшесі Төле би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Бокиннің ескеркіші</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Әйтеке би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Мұратбаевтың ескерткіші</w:t>
                  </w:r>
                  <w:r>
                    <w:br/>
                  </w:r>
                  <w:r>
                    <w:rPr>
                      <w:rFonts w:ascii="Times New Roman"/>
                      <w:b w:val="false"/>
                      <w:i w:val="false"/>
                      <w:color w:val="000000"/>
                      <w:sz w:val="20"/>
                    </w:rPr>
                    <w:t>
1985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 Сәтбаев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Фурмановтың ескерткіш-мүсіні 1967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кинотеатрының шаршысында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Жандосовтың ескерткіші</w:t>
                  </w:r>
                  <w:r>
                    <w:br/>
                  </w:r>
                  <w:r>
                    <w:rPr>
                      <w:rFonts w:ascii="Times New Roman"/>
                      <w:b w:val="false"/>
                      <w:i w:val="false"/>
                      <w:color w:val="000000"/>
                      <w:sz w:val="20"/>
                    </w:rPr>
                    <w:t>
1969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көшесі Гагарин даңғылының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Панфиловтың ескерткіші</w:t>
                  </w:r>
                  <w:r>
                    <w:br/>
                  </w:r>
                  <w:r>
                    <w:rPr>
                      <w:rFonts w:ascii="Times New Roman"/>
                      <w:b w:val="false"/>
                      <w:i w:val="false"/>
                      <w:color w:val="000000"/>
                      <w:sz w:val="20"/>
                    </w:rPr>
                    <w:t>
1968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даңғылы,</w:t>
                  </w:r>
                  <w:r>
                    <w:br/>
                  </w:r>
                  <w:r>
                    <w:rPr>
                      <w:rFonts w:ascii="Times New Roman"/>
                      <w:b w:val="false"/>
                      <w:i w:val="false"/>
                      <w:color w:val="000000"/>
                      <w:sz w:val="20"/>
                    </w:rPr>
                    <w:t>
Қазыбек би көшесінің</w:t>
                  </w:r>
                  <w:r>
                    <w:br/>
                  </w:r>
                  <w:r>
                    <w:rPr>
                      <w:rFonts w:ascii="Times New Roman"/>
                      <w:b w:val="false"/>
                      <w:i w:val="false"/>
                      <w:color w:val="000000"/>
                      <w:sz w:val="20"/>
                    </w:rPr>
                    <w:t>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Әуезовтің ескерткіш-мүсіні</w:t>
                  </w:r>
                  <w:r>
                    <w:br/>
                  </w:r>
                  <w:r>
                    <w:rPr>
                      <w:rFonts w:ascii="Times New Roman"/>
                      <w:b w:val="false"/>
                      <w:i w:val="false"/>
                      <w:color w:val="000000"/>
                      <w:sz w:val="20"/>
                    </w:rPr>
                    <w:t>
1967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(Абай атындағы Мемлекеттік Академиялық опера және балет театрының шаршысы)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Жабаевтың ескерткіш-мүсіні</w:t>
                  </w:r>
                  <w:r>
                    <w:br/>
                  </w:r>
                  <w:r>
                    <w:rPr>
                      <w:rFonts w:ascii="Times New Roman"/>
                      <w:b w:val="false"/>
                      <w:i w:val="false"/>
                      <w:color w:val="000000"/>
                      <w:sz w:val="20"/>
                    </w:rPr>
                    <w:t>
1971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көшесі (Абай атындағы Мемлекеттік Академиялық Опера және Балет театрының шаршысы)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Мұқан Төлебаевтың ескерткіші</w:t>
                  </w:r>
                  <w:r>
                    <w:br/>
                  </w:r>
                  <w:r>
                    <w:rPr>
                      <w:rFonts w:ascii="Times New Roman"/>
                      <w:b w:val="false"/>
                      <w:i w:val="false"/>
                      <w:color w:val="000000"/>
                      <w:sz w:val="20"/>
                    </w:rPr>
                    <w:t>
2002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Төлебаев көшесі, Абай даңғылының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Мұқағали Мақатаевтың ескерткіші</w:t>
                  </w:r>
                  <w:r>
                    <w:br/>
                  </w:r>
                  <w:r>
                    <w:rPr>
                      <w:rFonts w:ascii="Times New Roman"/>
                      <w:b w:val="false"/>
                      <w:i w:val="false"/>
                      <w:color w:val="000000"/>
                      <w:sz w:val="20"/>
                    </w:rPr>
                    <w:t>
2002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Мақатаев көшелерінің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Ғабит Мүсіреповтің ескерткіші</w:t>
                  </w:r>
                  <w:r>
                    <w:br/>
                  </w:r>
                  <w:r>
                    <w:rPr>
                      <w:rFonts w:ascii="Times New Roman"/>
                      <w:b w:val="false"/>
                      <w:i w:val="false"/>
                      <w:color w:val="000000"/>
                      <w:sz w:val="20"/>
                    </w:rPr>
                    <w:t>
2002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Ғабит Мүсірепов атындағы Балалар мен жасөспірімдерге арналған Мемлекеттік Академиялық қазақ театрының алды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 суретшісі Әбілхан Қастеевтің ескерткіші</w:t>
                  </w:r>
                  <w:r>
                    <w:br/>
                  </w:r>
                  <w:r>
                    <w:rPr>
                      <w:rFonts w:ascii="Times New Roman"/>
                      <w:b w:val="false"/>
                      <w:i w:val="false"/>
                      <w:color w:val="000000"/>
                      <w:sz w:val="20"/>
                    </w:rPr>
                    <w:t>
2004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көшесі, Әбілхан Қастеев атындағы Мемлекеттік өнер музейінің алды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Сабыр Шәріповтің ескерткіш-мүсіні</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 Сейфуллин даңғылының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 мен әлемнің басқа жерлеріндегі қақтығыстарда қаза тапқан қазақстандық жауынгерлерге" ескерткіш </w:t>
                  </w:r>
                  <w:r>
                    <w:br/>
                  </w:r>
                  <w:r>
                    <w:rPr>
                      <w:rFonts w:ascii="Times New Roman"/>
                      <w:b w:val="false"/>
                      <w:i w:val="false"/>
                      <w:color w:val="000000"/>
                      <w:sz w:val="20"/>
                    </w:rPr>
                    <w:t>
2003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гвардияшы-панфиловшылар атындағы саябақ</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Әнші Күләш Байсейітованың (1912-1957) зират басындағы ескерткіші </w:t>
                  </w:r>
                  <w:r>
                    <w:br/>
                  </w:r>
                  <w:r>
                    <w:rPr>
                      <w:rFonts w:ascii="Times New Roman"/>
                      <w:b w:val="false"/>
                      <w:i w:val="false"/>
                      <w:color w:val="000000"/>
                      <w:sz w:val="20"/>
                    </w:rPr>
                    <w:t>
1960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Мұқан Төлебаевтың (1913-1960) зират басындағы ескерткіші</w:t>
                  </w:r>
                  <w:r>
                    <w:br/>
                  </w:r>
                  <w:r>
                    <w:rPr>
                      <w:rFonts w:ascii="Times New Roman"/>
                      <w:b w:val="false"/>
                      <w:i w:val="false"/>
                      <w:color w:val="000000"/>
                      <w:sz w:val="20"/>
                    </w:rPr>
                    <w:t>
1962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қазақ кеңес әдебиетінің классигі Мұхтар Әуезовтің (1897-1961) зират басындағы ескерткіші </w:t>
                  </w:r>
                  <w:r>
                    <w:br/>
                  </w:r>
                  <w:r>
                    <w:rPr>
                      <w:rFonts w:ascii="Times New Roman"/>
                      <w:b w:val="false"/>
                      <w:i w:val="false"/>
                      <w:color w:val="000000"/>
                      <w:sz w:val="20"/>
                    </w:rPr>
                    <w:t>
1964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 Академиясының бірінші президенті, геолог Қаныш Сәтбаевтың (1899-1964) зират басындағы ескерткіші</w:t>
                  </w:r>
                  <w:r>
                    <w:br/>
                  </w:r>
                  <w:r>
                    <w:rPr>
                      <w:rFonts w:ascii="Times New Roman"/>
                      <w:b w:val="false"/>
                      <w:i w:val="false"/>
                      <w:color w:val="000000"/>
                      <w:sz w:val="20"/>
                    </w:rPr>
                    <w:t>
1968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қайраткер Жұмабай Шаяхметовтің (1900-1966) зират басындағы ескерткіші</w:t>
                  </w:r>
                  <w:r>
                    <w:br/>
                  </w:r>
                  <w:r>
                    <w:rPr>
                      <w:rFonts w:ascii="Times New Roman"/>
                      <w:b w:val="false"/>
                      <w:i w:val="false"/>
                      <w:color w:val="000000"/>
                      <w:sz w:val="20"/>
                    </w:rPr>
                    <w:t>
1970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Қалибек Қуанышбаевтың (1893-1968) зират басындағы ескерткіші</w:t>
                  </w:r>
                  <w:r>
                    <w:br/>
                  </w:r>
                  <w:r>
                    <w:rPr>
                      <w:rFonts w:ascii="Times New Roman"/>
                      <w:b w:val="false"/>
                      <w:i w:val="false"/>
                      <w:color w:val="000000"/>
                      <w:sz w:val="20"/>
                    </w:rPr>
                    <w:t>
1972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Әртіс, режиссер Шәкен Аймановтың (1914-1970) зират басындағы ескерткіші </w:t>
                  </w:r>
                  <w:r>
                    <w:br/>
                  </w:r>
                  <w:r>
                    <w:rPr>
                      <w:rFonts w:ascii="Times New Roman"/>
                      <w:b w:val="false"/>
                      <w:i w:val="false"/>
                      <w:color w:val="000000"/>
                      <w:sz w:val="20"/>
                    </w:rPr>
                    <w:t>
1974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Композитор Ахмет Жұбановтың (1906-1968) зират басындағы ескерткіші </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Иса Байзақовтың зират басындағы ескерткіші</w:t>
                  </w:r>
                  <w:r>
                    <w:br/>
                  </w:r>
                  <w:r>
                    <w:rPr>
                      <w:rFonts w:ascii="Times New Roman"/>
                      <w:b w:val="false"/>
                      <w:i w:val="false"/>
                      <w:color w:val="000000"/>
                      <w:sz w:val="20"/>
                    </w:rPr>
                    <w:t>
(1900-1946)</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Халық суретшісі Әбілхан Қастеевтің (1904-1973) зират басындағы ескерткіші </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"Кеңсай-1" зираты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Сәбит Мұқановтың (1900-1973) зират басындағы ескерткіші</w:t>
                  </w:r>
                  <w:r>
                    <w:br/>
                  </w:r>
                  <w:r>
                    <w:rPr>
                      <w:rFonts w:ascii="Times New Roman"/>
                      <w:b w:val="false"/>
                      <w:i w:val="false"/>
                      <w:color w:val="000000"/>
                      <w:sz w:val="20"/>
                    </w:rPr>
                    <w:t>
1980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"Кеңсай-1" зираты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обалар некрополі (қорымы) біздің дәуірімізге дейін IV-II ғасырлар. Ерте көшпенділер дәуірі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қасиетті нысандар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шағын ауданының оңтүстігі, Үлкен Алматы өзенінің сол жағалауы</w:t>
                  </w:r>
                  <w:r>
                    <w:br/>
                  </w:r>
                  <w:r>
                    <w:rPr>
                      <w:rFonts w:ascii="Times New Roman"/>
                      <w:b w:val="false"/>
                      <w:i w:val="false"/>
                      <w:color w:val="000000"/>
                      <w:sz w:val="20"/>
                    </w:rPr>
                    <w:t>
(N-432015,5, E-0765207,3)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 Райымбек Хангелдіұлының бейіті (XVIII ғасыр) </w:t>
                  </w:r>
                  <w:r>
                    <w:br/>
                  </w:r>
                  <w:r>
                    <w:rPr>
                      <w:rFonts w:ascii="Times New Roman"/>
                      <w:b w:val="false"/>
                      <w:i w:val="false"/>
                      <w:color w:val="000000"/>
                      <w:sz w:val="20"/>
                    </w:rPr>
                    <w:t>
2005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нысандар</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зираттың кіре берісіне қарама-қарсы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Әскери қамал (қазір – "Тазалық" Жауапкершілігі шектеулі серіктестігі)</w:t>
                  </w:r>
                  <w:r>
                    <w:br/>
                  </w:r>
                  <w:r>
                    <w:rPr>
                      <w:rFonts w:ascii="Times New Roman"/>
                      <w:b w:val="false"/>
                      <w:i w:val="false"/>
                      <w:color w:val="000000"/>
                      <w:sz w:val="20"/>
                    </w:rPr>
                    <w:t>
1854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және кешендер</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Черкасская оборона көшесі, 69 А (Куратов, Тәтібеков, Жетісу, Станиславский көшелері), Кіші Алматы өзенінің сол жағалауы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шипажай кешені </w:t>
                  </w:r>
                  <w:r>
                    <w:br/>
                  </w:r>
                  <w:r>
                    <w:rPr>
                      <w:rFonts w:ascii="Times New Roman"/>
                      <w:b w:val="false"/>
                      <w:i w:val="false"/>
                      <w:color w:val="000000"/>
                      <w:sz w:val="20"/>
                    </w:rPr>
                    <w:t xml:space="preserve">
1986 жыл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және кешендер</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"Таусамалы" шағын ауданы, 50 А үйі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монументі</w:t>
                  </w:r>
                  <w:r>
                    <w:br/>
                  </w:r>
                  <w:r>
                    <w:rPr>
                      <w:rFonts w:ascii="Times New Roman"/>
                      <w:b w:val="false"/>
                      <w:i w:val="false"/>
                      <w:color w:val="000000"/>
                      <w:sz w:val="20"/>
                    </w:rPr>
                    <w:t>
1996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және кешендер</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алаңы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 қаза тапқан жауынгерлерге арналған ескерткіш </w:t>
                  </w:r>
                  <w:r>
                    <w:br/>
                  </w:r>
                  <w:r>
                    <w:rPr>
                      <w:rFonts w:ascii="Times New Roman"/>
                      <w:b w:val="false"/>
                      <w:i w:val="false"/>
                      <w:color w:val="000000"/>
                      <w:sz w:val="20"/>
                    </w:rPr>
                    <w:t>
1970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және кешендер</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Орталық зират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қайраткерлер саяжолы"</w:t>
                  </w:r>
                  <w:r>
                    <w:br/>
                  </w:r>
                  <w:r>
                    <w:rPr>
                      <w:rFonts w:ascii="Times New Roman"/>
                      <w:b w:val="false"/>
                      <w:i w:val="false"/>
                      <w:color w:val="000000"/>
                      <w:sz w:val="20"/>
                    </w:rPr>
                    <w:t>
Мемориалдық кешені</w:t>
                  </w:r>
                  <w:r>
                    <w:br/>
                  </w:r>
                  <w:r>
                    <w:rPr>
                      <w:rFonts w:ascii="Times New Roman"/>
                      <w:b w:val="false"/>
                      <w:i w:val="false"/>
                      <w:color w:val="000000"/>
                      <w:sz w:val="20"/>
                    </w:rPr>
                    <w:t>
1987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және кешендер</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үйінің солтүстік жағындағы шаршы (Қазақ-Британ техникалық университеті)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институтының бұрынғы жатақханасы</w:t>
                  </w:r>
                  <w:r>
                    <w:br/>
                  </w:r>
                  <w:r>
                    <w:rPr>
                      <w:rFonts w:ascii="Times New Roman"/>
                      <w:b w:val="false"/>
                      <w:i w:val="false"/>
                      <w:color w:val="000000"/>
                      <w:sz w:val="20"/>
                    </w:rPr>
                    <w:t>
1938-1939 жылдар</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118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менеджмент, экономика және болжау институтының ғимараты (бұрынғы партия мектебінің ғимараты)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Аппараттық-студиялық кешені</w:t>
                  </w:r>
                  <w:r>
                    <w:br/>
                  </w:r>
                  <w:r>
                    <w:rPr>
                      <w:rFonts w:ascii="Times New Roman"/>
                      <w:b w:val="false"/>
                      <w:i w:val="false"/>
                      <w:color w:val="000000"/>
                      <w:sz w:val="20"/>
                    </w:rPr>
                    <w:t>
1983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185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Арысланұлы Жолдасбеков атындағы студенттер сарайы</w:t>
                  </w:r>
                  <w:r>
                    <w:br/>
                  </w:r>
                  <w:r>
                    <w:rPr>
                      <w:rFonts w:ascii="Times New Roman"/>
                      <w:b w:val="false"/>
                      <w:i w:val="false"/>
                      <w:color w:val="000000"/>
                      <w:sz w:val="20"/>
                    </w:rPr>
                    <w:t>
1998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71/24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саябағындағы кіру тобы және монументалдық ансамблі</w:t>
                  </w:r>
                  <w:r>
                    <w:br/>
                  </w:r>
                  <w:r>
                    <w:rPr>
                      <w:rFonts w:ascii="Times New Roman"/>
                      <w:b w:val="false"/>
                      <w:i w:val="false"/>
                      <w:color w:val="000000"/>
                      <w:sz w:val="20"/>
                    </w:rPr>
                    <w:t>
2010 жыл, 2011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Дулати даңғылы, Әл-Фараби даңғылының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Арена" мұз сарайы</w:t>
                  </w:r>
                  <w:r>
                    <w:br/>
                  </w:r>
                  <w:r>
                    <w:rPr>
                      <w:rFonts w:ascii="Times New Roman"/>
                      <w:b w:val="false"/>
                      <w:i w:val="false"/>
                      <w:color w:val="000000"/>
                      <w:sz w:val="20"/>
                    </w:rPr>
                    <w:t>
2016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"Нұркент" шағын ауданы, 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Әбілхан Қастеевтің музей – үйі</w:t>
                  </w:r>
                  <w:r>
                    <w:br/>
                  </w:r>
                  <w:r>
                    <w:rPr>
                      <w:rFonts w:ascii="Times New Roman"/>
                      <w:b w:val="false"/>
                      <w:i w:val="false"/>
                      <w:color w:val="000000"/>
                      <w:sz w:val="20"/>
                    </w:rPr>
                    <w:t>
1955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Бекхожин көшесі, 6А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Түрксіб ауруханасының ғимараты</w:t>
                  </w:r>
                  <w:r>
                    <w:br/>
                  </w:r>
                  <w:r>
                    <w:rPr>
                      <w:rFonts w:ascii="Times New Roman"/>
                      <w:b w:val="false"/>
                      <w:i w:val="false"/>
                      <w:color w:val="000000"/>
                      <w:sz w:val="20"/>
                    </w:rPr>
                    <w:t>
1950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Масанчи/Құрманғазы/Амангелді көшелері, 92/98/71 (Абай даңғылы, 69)</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Таңы" монументі</w:t>
                  </w:r>
                  <w:r>
                    <w:br/>
                  </w:r>
                  <w:r>
                    <w:rPr>
                      <w:rFonts w:ascii="Times New Roman"/>
                      <w:b w:val="false"/>
                      <w:i w:val="false"/>
                      <w:color w:val="000000"/>
                      <w:sz w:val="20"/>
                    </w:rPr>
                    <w:t>
2006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Сәтбаев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композиторы, дирижер Нұрғиса Тілендиевтің ескерткіші</w:t>
                  </w:r>
                  <w:r>
                    <w:br/>
                  </w:r>
                  <w:r>
                    <w:rPr>
                      <w:rFonts w:ascii="Times New Roman"/>
                      <w:b w:val="false"/>
                      <w:i w:val="false"/>
                      <w:color w:val="000000"/>
                      <w:sz w:val="20"/>
                    </w:rPr>
                    <w:t>
2011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даңғылы, Жолдасбеков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Марғұланның ескерткіші</w:t>
                  </w:r>
                  <w:r>
                    <w:br/>
                  </w:r>
                  <w:r>
                    <w:rPr>
                      <w:rFonts w:ascii="Times New Roman"/>
                      <w:b w:val="false"/>
                      <w:i w:val="false"/>
                      <w:color w:val="000000"/>
                      <w:sz w:val="20"/>
                    </w:rPr>
                    <w:t>
2010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 академиясы ғимаратының батысы, Қонаев көшесі, Шевченко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Бауыржан Момышұлының ескерткіші </w:t>
                  </w:r>
                  <w:r>
                    <w:br/>
                  </w:r>
                  <w:r>
                    <w:rPr>
                      <w:rFonts w:ascii="Times New Roman"/>
                      <w:b w:val="false"/>
                      <w:i w:val="false"/>
                      <w:color w:val="000000"/>
                      <w:sz w:val="20"/>
                    </w:rPr>
                    <w:t>
2010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Гоголь көшесі, Пушкин көшесінің бұрышы, 28 гвардияшы-панфиловшылар атындағы саябақ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Халық ақыны, композитор Кенен Әзірбаевтың ескерткіші </w:t>
                  </w:r>
                  <w:r>
                    <w:br/>
                  </w:r>
                  <w:r>
                    <w:rPr>
                      <w:rFonts w:ascii="Times New Roman"/>
                      <w:b w:val="false"/>
                      <w:i w:val="false"/>
                      <w:color w:val="000000"/>
                      <w:sz w:val="20"/>
                    </w:rPr>
                    <w:t>
2013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Ескендіров көшесі, Әзірбаев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халық ақыны Сүйінбай Аронұлының ескерткіші</w:t>
                  </w:r>
                  <w:r>
                    <w:br/>
                  </w:r>
                  <w:r>
                    <w:rPr>
                      <w:rFonts w:ascii="Times New Roman"/>
                      <w:b w:val="false"/>
                      <w:i w:val="false"/>
                      <w:color w:val="000000"/>
                      <w:sz w:val="20"/>
                    </w:rPr>
                    <w:t>
2015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 би көшесі, Қалдаяқов көшесінің бұрышы, Жамбыл атындағы Қазақ Мемлекеттік филармониясы ғимаратының алды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сәулетші Малбағар Мендіқұловтың ескерткіші</w:t>
                  </w:r>
                  <w:r>
                    <w:br/>
                  </w:r>
                  <w:r>
                    <w:rPr>
                      <w:rFonts w:ascii="Times New Roman"/>
                      <w:b w:val="false"/>
                      <w:i w:val="false"/>
                      <w:color w:val="000000"/>
                      <w:sz w:val="20"/>
                    </w:rPr>
                    <w:t>
2015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Меңдіқұлов бульвары, Әл-Фараби даңғылының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жазушы Әди Шәріповтің ескерткіші </w:t>
                  </w:r>
                  <w:r>
                    <w:br/>
                  </w:r>
                  <w:r>
                    <w:rPr>
                      <w:rFonts w:ascii="Times New Roman"/>
                      <w:b w:val="false"/>
                      <w:i w:val="false"/>
                      <w:color w:val="000000"/>
                      <w:sz w:val="20"/>
                    </w:rPr>
                    <w:t>
2015жыл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Шәріпов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Райымбек Хангелдіұлының ескеркіші</w:t>
                  </w:r>
                  <w:r>
                    <w:br/>
                  </w:r>
                  <w:r>
                    <w:rPr>
                      <w:rFonts w:ascii="Times New Roman"/>
                      <w:b w:val="false"/>
                      <w:i w:val="false"/>
                      <w:color w:val="000000"/>
                      <w:sz w:val="20"/>
                    </w:rPr>
                    <w:t>
2012 ж</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Пушкин көшесінің бұрышы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Халық композиторы Си Синхайдың ескерткіші</w:t>
                  </w:r>
                  <w:r>
                    <w:br/>
                  </w:r>
                  <w:r>
                    <w:rPr>
                      <w:rFonts w:ascii="Times New Roman"/>
                      <w:b w:val="false"/>
                      <w:i w:val="false"/>
                      <w:color w:val="000000"/>
                      <w:sz w:val="20"/>
                    </w:rPr>
                    <w:t>
1999 жыл</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даңғылы, Си Синхай көшесінің бұрышы</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2021 жылғы 17 наурыздағы</w:t>
            </w:r>
            <w:r>
              <w:br/>
            </w:r>
            <w:r>
              <w:rPr>
                <w:rFonts w:ascii="Times New Roman"/>
                <w:b w:val="false"/>
                <w:i w:val="false"/>
                <w:color w:val="000000"/>
                <w:sz w:val="20"/>
              </w:rPr>
              <w:t>№ 1/191</w:t>
            </w:r>
            <w:r>
              <w:br/>
            </w:r>
            <w:r>
              <w:rPr>
                <w:rFonts w:ascii="Times New Roman"/>
                <w:b w:val="false"/>
                <w:i w:val="false"/>
                <w:color w:val="000000"/>
                <w:sz w:val="20"/>
              </w:rPr>
              <w:t>Қаулысына 2-қосымша</w:t>
            </w:r>
          </w:p>
        </w:tc>
      </w:tr>
    </w:tbl>
    <w:bookmarkStart w:name="z6" w:id="3"/>
    <w:p>
      <w:pPr>
        <w:spacing w:after="0"/>
        <w:ind w:left="0"/>
        <w:jc w:val="left"/>
      </w:pPr>
      <w:r>
        <w:rPr>
          <w:rFonts w:ascii="Times New Roman"/>
          <w:b/>
          <w:i w:val="false"/>
          <w:color w:val="000000"/>
        </w:rPr>
        <w:t xml:space="preserve"> Алматы қаласы әкімдігінің күші жойылған кейбір</w:t>
      </w:r>
      <w:r>
        <w:br/>
      </w:r>
      <w:r>
        <w:rPr>
          <w:rFonts w:ascii="Times New Roman"/>
          <w:b/>
          <w:i w:val="false"/>
          <w:color w:val="000000"/>
        </w:rPr>
        <w:t>қаулыларының тізбесі</w:t>
      </w:r>
    </w:p>
    <w:bookmarkEnd w:id="3"/>
    <w:p>
      <w:pPr>
        <w:spacing w:after="0"/>
        <w:ind w:left="0"/>
        <w:jc w:val="both"/>
      </w:pPr>
      <w:r>
        <w:rPr>
          <w:rFonts w:ascii="Times New Roman"/>
          <w:b w:val="false"/>
          <w:i w:val="false"/>
          <w:color w:val="000000"/>
          <w:sz w:val="28"/>
        </w:rPr>
        <w:t xml:space="preserve">
      1. "Алматы қаласының жергілікті маңызы бар Тарих және мәдениет ескерткіштерінің мемлекеттік тізімін бекіту туралы" Алматы қаласы әкімдігінің 2010 жылғы 10 қарашадағы № 4/840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864 болып тіркелген, 2010 жылғы 25 желтоқсанда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 "Алматы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 Алматы қаласы әкімдігінің 2015 жылғы 14 қаңтардағы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1125 болып тіркелген, 2015 жылғы 17 ақпанда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3. "Алматы қаласы әкімдігінің "Алматы қаласының жергілікті маңызы бар тарих және мәдениет ескерткіштерінің мемлекеттік тізімін бекіту туралы" 2010 жылғы 10 қарашадағы № 4/840 қаулысына өзгерістер енгізу туралы" Алматы қаласы әкімдігінің 2015 жылғы 24 ақпандағы № 1/122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1149 болып тіркелген, 2015 жылғы 21 наурызда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4. "Алматы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 Алматы қаласы әкімдігінің 2015 жылғы 5 мамырдағы № 2/278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1165 болып тіркелген, 2015 жылғы 28 мамырда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5. "Алматы қаласы әкімдігінің "Алматы қаласының жергілікті маңызы бар Тарих және мәдениет ескерткіштерінің мемлекеттік тізімін бекіту туралы" 2010 жылғы 10 қарашадағы № 4/840 қаулысына толықтырулар енгізу туралы" Алматы қаласы әкімдігінің 2019 жылғы 19 наурыздағы № 1/173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1530 болып тіркелген, 2019 жылғы 30 наурызда "Алматы ақшамы" және "Вечерний Алматы"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