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c93" w14:textId="ca51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3 ақпандағы № 1/76 қаулысы. Алматы қаласы Әділет департаментінде 2021 жылғы 8 ақпанда № 1685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 қаулыларының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 туралы Ережені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17 ақпандағы № 1/110 (Нормативтік құқықтық актілерді мемлекеттік тіркеу тізілімінде № 1022 болып тіркелген, 2014 жылғы 8 наурызда "Алматы ақшамы" және "Вечерний Алматы" газеттерінде жарияланған);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17 ақпандағы № 1/110 "Арнайы комиссия туралы Ережені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қаулысына өзгеріс енгізу туралы" 2016 жылғы 11 наурыздағы № 1/86 (Нормативтік құқықтық актілерді мемлекеттік тіркеу тізілімінде № 1270 болып тіркелген, 2016 жылғы 7 сәуірде "Алматы ақшамы" және "Вечерний Алматы" газеттерінде жарияланған).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Әлеуметік әл-ауқат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