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44f" w14:textId="fab8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2017 жылғы 15 қыркүйектегі № 151 "Тұрғын үй қорын күтіп-ұстау ережелерін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сайланған Алматы қаласы мәслихатының кезектен тыс VII сессиясының 2021 жылғы 29 қаңтардағы № 12 шешiмi. Алматы қаласы Әдiлет департаментінде 2021 жылғы 2 ақпанда № 1683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2017 жылғы 15 қыркүйектегі № 151 "Тұрғын үй қорын күтіп-ұстау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1408 болып тіркелген, 2017 жылғы 11 қазанда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қала құрылысы, тұрғын үй және жер пайдалану жөніндегі тұрақты комиссиясының төрағасы М.В. Финогеновке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VII сайланымның 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II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